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0ab8" w14:textId="1340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8 февраля 2011 года № 95 "О Стратегическом плане Министерства юстиции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1801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95 «О Стратегическом плане Министерства юстиции Республики Казахстан на 2011 – 2015 годы» (САПП Республики Казахстан, 2011 г., № 18, ст. 212)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 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«7.1.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«Правовое обеспечение деятельности государства»: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«8348754» заменить цифрами «8024831»;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«Проведение судебных экспертиз»: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«2) Оснащение лабораторий судебных экспертиз в соответствии с международными стандартами» цифры «725518» заменить цифрами «309518»;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«2521808» заменить цифрами «2104808»;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«Оказание юридической помощи адвокатами»: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«301373» заменить цифрами «280663»;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«Научная экспертиза проектов нормативных правовых актов, международных договоров, концепций законопроектов»: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7"/>
        <w:gridCol w:w="7993"/>
      </w:tblGrid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0"/>
        <w:gridCol w:w="1176"/>
        <w:gridCol w:w="918"/>
        <w:gridCol w:w="1025"/>
        <w:gridCol w:w="1026"/>
        <w:gridCol w:w="1026"/>
        <w:gridCol w:w="1026"/>
        <w:gridCol w:w="875"/>
        <w:gridCol w:w="618"/>
      </w:tblGrid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научных экспертиз проектов нормативных правовых актов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«2346973» заменить цифрами «2226872»;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«Охрана прав интеллектуальной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«8046» заменить цифрами «6096»;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«Обеспечение исполнения судебных актов»: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0"/>
        <w:gridCol w:w="1176"/>
        <w:gridCol w:w="918"/>
        <w:gridCol w:w="1025"/>
        <w:gridCol w:w="1026"/>
        <w:gridCol w:w="1026"/>
        <w:gridCol w:w="1026"/>
        <w:gridCol w:w="875"/>
        <w:gridCol w:w="618"/>
      </w:tblGrid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Министерства юстиции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0"/>
        <w:gridCol w:w="1176"/>
        <w:gridCol w:w="918"/>
        <w:gridCol w:w="1025"/>
        <w:gridCol w:w="1026"/>
        <w:gridCol w:w="1026"/>
        <w:gridCol w:w="1026"/>
        <w:gridCol w:w="875"/>
        <w:gridCol w:w="618"/>
      </w:tblGrid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зданий и помещений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«Оценка, хранение и реализация конфискованного и арестованного имущества»: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0"/>
        <w:gridCol w:w="1176"/>
        <w:gridCol w:w="918"/>
        <w:gridCol w:w="1025"/>
        <w:gridCol w:w="1026"/>
        <w:gridCol w:w="1026"/>
        <w:gridCol w:w="1026"/>
        <w:gridCol w:w="875"/>
        <w:gridCol w:w="618"/>
      </w:tblGrid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Министерства юстиции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0"/>
        <w:gridCol w:w="1176"/>
        <w:gridCol w:w="918"/>
        <w:gridCol w:w="1025"/>
        <w:gridCol w:w="1026"/>
        <w:gridCol w:w="1026"/>
        <w:gridCol w:w="1026"/>
        <w:gridCol w:w="875"/>
        <w:gridCol w:w="618"/>
      </w:tblGrid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органов исполнительного производства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022 «Капитальные расходы органов юстиции»: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6"/>
        <w:gridCol w:w="919"/>
        <w:gridCol w:w="898"/>
        <w:gridCol w:w="1113"/>
        <w:gridCol w:w="898"/>
        <w:gridCol w:w="1114"/>
        <w:gridCol w:w="898"/>
        <w:gridCol w:w="899"/>
        <w:gridCol w:w="705"/>
      </w:tblGrid>
      <w:tr>
        <w:trPr>
          <w:trHeight w:val="3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капитального ремонта зданий и помещений (не менее учреждений)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служебного автотранспорта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0"/>
        <w:gridCol w:w="1176"/>
        <w:gridCol w:w="918"/>
        <w:gridCol w:w="1025"/>
        <w:gridCol w:w="1026"/>
        <w:gridCol w:w="1026"/>
        <w:gridCol w:w="1026"/>
        <w:gridCol w:w="875"/>
        <w:gridCol w:w="618"/>
      </w:tblGrid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учреждений, охваченных капитальными расходами (не менее учреждений)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0"/>
        <w:gridCol w:w="1176"/>
        <w:gridCol w:w="918"/>
        <w:gridCol w:w="1025"/>
        <w:gridCol w:w="1026"/>
        <w:gridCol w:w="1026"/>
        <w:gridCol w:w="1026"/>
        <w:gridCol w:w="875"/>
        <w:gridCol w:w="618"/>
      </w:tblGrid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юстиции (не менее учреждений)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6"/>
        <w:gridCol w:w="919"/>
        <w:gridCol w:w="898"/>
        <w:gridCol w:w="1113"/>
        <w:gridCol w:w="898"/>
        <w:gridCol w:w="1114"/>
        <w:gridCol w:w="898"/>
        <w:gridCol w:w="899"/>
        <w:gridCol w:w="705"/>
      </w:tblGrid>
      <w:tr>
        <w:trPr>
          <w:trHeight w:val="3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капитального ремонта зданий и помещений (не менее учреждений)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служебного автотранспорта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«1 193 412» заменить цифрами «1 182 147»;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047 «Представление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«планируемое количество исков к государству» цифры «20» заменить цифрами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«5575478» заменить цифрами «6712620»;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055 «Обеспечение деятельности института законодательства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«312949» заменить цифрами «312835»;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«7.2. 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«23854718» заменить цифрами «24096797»;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«23854718» заменить цифрами «24096797».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