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f80a" w14:textId="ecdf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 "О Стратегическом плане 
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– 2015 годы» (САПП Республики Казахстан, 2011 г., № 21, ст. 269)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Укрепление здоровья граждан и снижение уровня смертности»;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«Укрепление здоровья граждан снижение уровня смертности»: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«Совершенствование подходов к профилактике заболеваний и формированию здорового образа»: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 строки, порядковый номер 9, цифры «8,9» заменить цифрами «8,5»;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«Укрепление здоровья матери и ребенка»: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цифры «30,0» заменить цифрами «22,0»;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30, цифры «16,0» заменить цифрами «14,5»;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1.1.3. «Совершенствование диагностики, лечения и реабилитации основных социально-значимых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41, цифры «395,2» заменить цифрами «299,5»;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42, цифры «102,8» заменить цифрами «101,8»;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цифры «10,1» заменить цифрами «7,9»;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46, цифры «94,6» заменить цифрами «84,2»;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47, цифры «0,6» заменить цифрами «0,3»;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48, цифры «17 600» заменить цифрами «20 380»;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486"/>
        <w:gridCol w:w="1076"/>
        <w:gridCol w:w="1882"/>
        <w:gridCol w:w="1074"/>
        <w:gridCol w:w="1074"/>
        <w:gridCol w:w="806"/>
        <w:gridCol w:w="1074"/>
        <w:gridCol w:w="1100"/>
        <w:gridCol w:w="1100"/>
        <w:gridCol w:w="575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медицинских услуг за счет приобретения оборудования через систему финансового лизинга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услуг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1.1.4. «Недопущение роста инфекционной заболеваемости»: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62, цифры «3,9» заменить цифрами «3,8»;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63, цифры «39,8» заменить цифрами «39,6»;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64-1, 64-2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641"/>
        <w:gridCol w:w="765"/>
        <w:gridCol w:w="1855"/>
        <w:gridCol w:w="1198"/>
        <w:gridCol w:w="1141"/>
        <w:gridCol w:w="1006"/>
        <w:gridCol w:w="1083"/>
        <w:gridCol w:w="1179"/>
        <w:gridCol w:w="1160"/>
        <w:gridCol w:w="1026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вакциноуправляемыми инфекциями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населения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общей инфекционной заболеваемости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населения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1.2.1. «Развитие науки и кадровых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80-1, 80-2, 80-3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73"/>
        <w:gridCol w:w="733"/>
        <w:gridCol w:w="1453"/>
        <w:gridCol w:w="1333"/>
        <w:gridCol w:w="1213"/>
        <w:gridCol w:w="1153"/>
        <w:gridCol w:w="1113"/>
        <w:gridCol w:w="1013"/>
        <w:gridCol w:w="1053"/>
        <w:gridCol w:w="11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обучением медицинских кадров на курсах повышения квалификации и переподготовки (не менее)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 обученных на курсах повышения квалификации и переподготовки внутри страны и за рубежом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доклинических и клинических исследований билогически активных веществ, фармакологических и лекарственных средств, изделий медицинского назначения и медицинской техники, в том числе: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производителей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клинических исследований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неинтервенционных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фармако-эпидемиологических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 и медицинской техники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конкурентоспособности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452"/>
        <w:gridCol w:w="910"/>
        <w:gridCol w:w="1848"/>
        <w:gridCol w:w="1585"/>
        <w:gridCol w:w="1713"/>
        <w:gridCol w:w="1328"/>
        <w:gridCol w:w="1084"/>
        <w:gridCol w:w="1329"/>
        <w:gridCol w:w="575"/>
        <w:gridCol w:w="441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 обращений населения по вопросам качества оказания медицинских услуг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населения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2.1.1. Совершенствование управления и финансирования организаций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121"/>
        <w:gridCol w:w="2791"/>
        <w:gridCol w:w="1746"/>
        <w:gridCol w:w="953"/>
        <w:gridCol w:w="821"/>
        <w:gridCol w:w="821"/>
        <w:gridCol w:w="821"/>
        <w:gridCol w:w="555"/>
        <w:gridCol w:w="374"/>
        <w:gridCol w:w="374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экспертиз медицинских услуг, проведенных с привлечением независимых экспертов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«3.2. Соответствие стратегических направлений и целей стратегическим целям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«1. Укрепление здоровья граждан»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Укрепление здоровья граждан и снижение уровня смертности»;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«3. Развитие системы кадровых ресурсов и медицинской науки»;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функциональных возможностей: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1,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Укрепление здоровья граждан и снижение уровня смертности»;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103 «Проведение социологических, аналитических исследований и оказание консалтинговых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«16» и «19» заменить соответственно цифрами «14» 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подготовленных методических рекомендаций, сборников» цифру «5»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отчетов по проведенным аналитическим работам, обзорам и мониторингам» цифры «11»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методических рекомендаций, сборников, отчетов по проведенным аналитическим работам, обзорам и мониторингам в рамках государственного социального заказа НПО» цифры «19»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«14 152,1» заменить цифрами «14 745,3»;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«12 793 823» заменить цифрами «12 460 564»;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в медицинские вузы по программам высшего образования на основе государственного образовательного заказа» цифры «5000» заменить цифрами «4994»;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резидентуры» цифры «740» заменить цифрами «682»;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1149"/>
        <w:gridCol w:w="1293"/>
        <w:gridCol w:w="1580"/>
        <w:gridCol w:w="1293"/>
        <w:gridCol w:w="1149"/>
        <w:gridCol w:w="1293"/>
        <w:gridCol w:w="1150"/>
        <w:gridCol w:w="1006"/>
      </w:tblGrid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 стипендиатов, обучающихся по гранту, в ВУЗах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5"/>
        <w:gridCol w:w="898"/>
        <w:gridCol w:w="1348"/>
        <w:gridCol w:w="1348"/>
        <w:gridCol w:w="1198"/>
        <w:gridCol w:w="1498"/>
        <w:gridCol w:w="1647"/>
        <w:gridCol w:w="1499"/>
        <w:gridCol w:w="899"/>
      </w:tblGrid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 стипендиатов, обучающихся по гранту, в ВУЗах (в том числе стипендиаты из Афганской Республики)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резидентуры)» цифры «1809» заменить цифрами «1643»;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8"/>
        <w:gridCol w:w="1482"/>
        <w:gridCol w:w="1185"/>
        <w:gridCol w:w="1185"/>
        <w:gridCol w:w="1186"/>
        <w:gridCol w:w="1186"/>
        <w:gridCol w:w="1334"/>
        <w:gridCol w:w="1186"/>
        <w:gridCol w:w="1038"/>
      </w:tblGrid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аспиранта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2"/>
        <w:gridCol w:w="1529"/>
        <w:gridCol w:w="1223"/>
        <w:gridCol w:w="1223"/>
        <w:gridCol w:w="1223"/>
        <w:gridCol w:w="1223"/>
        <w:gridCol w:w="1223"/>
        <w:gridCol w:w="1223"/>
        <w:gridCol w:w="1072"/>
      </w:tblGrid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докторанта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0"/>
        <w:gridCol w:w="1451"/>
        <w:gridCol w:w="1161"/>
        <w:gridCol w:w="1596"/>
        <w:gridCol w:w="1306"/>
        <w:gridCol w:w="1161"/>
        <w:gridCol w:w="1016"/>
        <w:gridCol w:w="1162"/>
        <w:gridCol w:w="1017"/>
      </w:tblGrid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аспирантам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1467"/>
        <w:gridCol w:w="1026"/>
        <w:gridCol w:w="1613"/>
        <w:gridCol w:w="1320"/>
        <w:gridCol w:w="1173"/>
        <w:gridCol w:w="1026"/>
        <w:gridCol w:w="1174"/>
        <w:gridCol w:w="1027"/>
      </w:tblGrid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аспирантам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«22 584 502» заменить цифрами «22 178 837»;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«49» заменить цифрами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завершенных проектов здравоохранения» цифры «21»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проекта 100 больниц» цифру «3»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350 врачебных амбулаторий, поликлиник и фельдшерско-акушерских пунктов» цифру «9»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сейсмоусиляемых» цифру «8»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стационарного объекта» цифры «7394,5» заменить цифрами «10577»;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объекта амбулаторно-поликлинической службы» цифры «793,0» заменить цифрами «796,5»;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сейсмоусиленного объекта» цифры «92,1» заменить цифрами «66,6»;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«44 727 131» заменить цифрами «43 597 587»;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«Прикладные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качества» цифру «2»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«89 745» заменить цифрами «68 116»;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«2 243 629» заменить цифрами «1 702 892»;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«2 243 629» заменить цифрами «1 702 892»;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текущие трансферты бюджету города Алматы на капитальный ремонт сейсмоусиляемых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цифру «8»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«191» заменить цифрами «159,3»;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«1 528 217» заменить цифрами «1 461 336»;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«Обеспечение и расширение гарантированного объема бесплатной медицинской помощи, финансируемого за счет местного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болезней системы кровообращения» цифры «2 534 088» заменить цифрами «2 533 308»;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сахарного диабета» цифры «2 534 088» заменить цифрами «2 533 308»;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заместительной терапией потребителей инъекционных наркотиков» цифры «1273»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детей скрининговыми осмотрами на выявление вирусного гепатита» цифры «120 696» заменить цифрами «119 079»;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взрослых скрининговыми осмотрами на выявление вирусного гепатита» цифры «277 926» заменить цифрами «270 189»;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«Оказание ортодонтической помощи на амбулаторном уровне детям с врожденной патологией челюстно-лицевой области с использованием аппарата для устранения зубочелюстных аномалий» цифры «2 295» заменить цифрами «2 252»;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и функционирование сети центров здоровья» цифры «70» заменить цифрами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«Общая смертность» цифры «8,9» заменить цифрами «8,5»;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«Смертность от болезней системы кровообращения» цифры «395,2» заменить цифрами «299,5»;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«Смертность от онкологических заболеваний» цифры «102,8» заменить цифрами «101,8»;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разработки видеоролика» дополнить цифрами «1 600 000»;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разработки аудиоролика» дополнить цифрами «58 000»;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проката одного видеоролика на телевидении» дополнить цифрами «3 200 000»;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проката одного аудиоролика на радио» дополнить цифрами «1 551 500»;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человека на раннее выявление сахарного диабета» цифры «84» заменить цифрами «79»;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ребенка на выявление вирусного гепатита» цифры «3,9» заменить цифрами «35,6»;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скрининга одного взрослого на выявление вирусного гепатита» цифры «6,0» заменить цифрами «52,5»;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«Объем бюджетных расходов по подпрограмме»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«53 751 007» заменить цифрами «53 101 852»;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«Закуп лекарственных средств, вакцин и других иммунобиологических препаратов»: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противотуберкулезными препаратами» цифры «31270» заменить цифрами «28 293»;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противодиабетическими препаратами» цифры «47137» заменить цифрами «63 501»;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взрослых онкогематологических больных химиопрепаратами» цифры «883» заменить цифрами «2 283»;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факторами свертывания крови больных гемофилией (включая гемофилию В)» цифры «417» заменить цифрами «635»;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антианемическими препаратами больных с хронической почечной недостаточностью (с ренальной анемией) на додиализном периоде» цифры «902» заменить цифрами «1 035»;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больных с аутоиммунными (в т.ч. миастенией) и иммунодефицитными состояниями» цифры «278» заменить цифрами «828»;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противовирусными препаратами (вирусные гепатиты В и С) детей (с 3-х до 18 лет)» цифры «272» заменить цифрами «233»;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противовирусными препаратами (вирусные гепатиты В и С) – взрослые» цифры «1082» заменить цифрами «1197»;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смертности от ишемической болезни сердца (среднереспубликанский показатель)» цифры «114,7» заменить цифрами «97»;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«Снижение смертности от туберкулеза»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«10,1» заменить цифрами «7,9»;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смертности от онкологических заболеваний» цифры «102,8» заменить цифрами «101,8»;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туберкулезом» цифры «94,6» заменить цифрами «84,2»;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острым вирусным гепатитом А» цифры «39,8» заменить цифрами «39,6»;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острым вирусным гепатитом В» цифры «3,9» заменить цифрами «3,8»;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«37 073 366» заменить цифрами «37 079 774»;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«90 824 373» заменить цифрами «90 181 626»;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«Капитальные расходы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качества» цифры «8159,9» заменить цифрами «659,9»;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«332 885» заменить цифрами «212 885»;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«Повышение квалификации и переподготовка кадров государственных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за рубеж» цифры «126» заменить цифрами «237»;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внутри страны» цифры «19 530» заменить цифрами «20 019»;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привлеченных специалистов из-за рубежа» цифры «44» заменить цифрами «82»;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«1 594 214» заменить цифрами «1 544 214»;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цифру «5»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«141,1» заменить цифрами «32,3»;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«2 120 178» заменить цифрами «995 768»;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«1 787 002» заменить цифрами «1 680 389»;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«Развитие мобильной и телемедицины в здравоохранении аульной (сельской) местности»: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«183»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цифры «16 500»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«24 950»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«49 900»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и реконструкция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цифру «7»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цифру «4»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«26,9» заменить цифрами «29,1»;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«1 697 544» заменить цифрами «87 360»;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«Реформирование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«Привлечение консалтинговых компаний для передачи технологий на основе партнерского взаимодействия»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и обеспечение деятельности Лекарственного информационного центра и филиалов» цифры «17»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1"/>
        <w:gridCol w:w="986"/>
        <w:gridCol w:w="1549"/>
        <w:gridCol w:w="1549"/>
        <w:gridCol w:w="1408"/>
        <w:gridCol w:w="1548"/>
        <w:gridCol w:w="1408"/>
        <w:gridCol w:w="1126"/>
        <w:gridCol w:w="845"/>
      </w:tblGrid>
      <w:tr>
        <w:trPr>
          <w:trHeight w:val="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учебно-медицинских клинических центров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986"/>
        <w:gridCol w:w="1549"/>
        <w:gridCol w:w="1549"/>
        <w:gridCol w:w="1408"/>
        <w:gridCol w:w="1548"/>
        <w:gridCol w:w="1408"/>
        <w:gridCol w:w="1126"/>
        <w:gridCol w:w="704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учебно-медицинских клинических центров и центра оценки знаний и навыков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996"/>
        <w:gridCol w:w="1565"/>
        <w:gridCol w:w="1422"/>
        <w:gridCol w:w="1279"/>
        <w:gridCol w:w="1564"/>
        <w:gridCol w:w="1422"/>
        <w:gridCol w:w="1422"/>
        <w:gridCol w:w="711"/>
      </w:tblGrid>
      <w:tr>
        <w:trPr>
          <w:trHeight w:val="109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обеспечение деятельности центра оценки знаний и навыков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8"/>
        <w:gridCol w:w="741"/>
        <w:gridCol w:w="741"/>
        <w:gridCol w:w="1037"/>
        <w:gridCol w:w="1629"/>
        <w:gridCol w:w="1482"/>
        <w:gridCol w:w="1186"/>
        <w:gridCol w:w="1483"/>
        <w:gridCol w:w="1483"/>
      </w:tblGrid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комиссии Кодекс Алиментариус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8"/>
        <w:gridCol w:w="862"/>
        <w:gridCol w:w="717"/>
        <w:gridCol w:w="1005"/>
        <w:gridCol w:w="1293"/>
        <w:gridCol w:w="1581"/>
        <w:gridCol w:w="1437"/>
        <w:gridCol w:w="1438"/>
        <w:gridCol w:w="1438"/>
      </w:tblGrid>
      <w:tr>
        <w:trPr>
          <w:trHeight w:val="435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группы Кодекс Алиментариус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цифры «15»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«За счет внешних займов»: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«1 712 386» заменить цифрами «2 557 219»;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«9 076 990» заменить цифрами «2 814 483»;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«10 789 376» заменить цифрами «5 371 701»;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«Внедрение международных стандартов в области больничного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«Ед.изм» слово «чел.» заменить словами «человек/месяц»;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«11» и «33» заменить соответственно цифрами «55» и «26»;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«2 655 564» заменить цифрами «2 103 719»;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«Обеспечение гарантированного объема бесплатной медицинской помощи, за исключением направлений, финансируемых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медицинской помощи, оказанной в форме стационарной и стационарозамещающей помощи в рамках ГОБМП в организациях здравоохранения, вошедших в систему финансирования из средств республиканского бюджета» цифры «2 981 373» заменить цифрами «3 246 712»;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оказанной стационарной медицинской помощи в рамках ГОБМП» цифры «2 061 395» заменить цифрами «2 289 529»;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оказанной стационарозамещающей медицинской помощи в рамках ГОБМП» цифры «919 978» заменить цифрами «957 183»;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высокоспециализированной и специализированной медицинской помощи, оказанной в форме консультативно-диагностической помощи» цифры «750 000» заменить цифрами «835 854»;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количества больных, получивших высокоспециализированную медицинскую помощь на региональном уровне» цифры «15 000» заменить цифрами «21 000»;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«214 066 216» заменить цифрами «234 243 100»;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«457» заменить цифрами «470»;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приобретаемого медицинского оборудования» цифры «1021» заменить цифрами «1031»;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приобретаемых передвижных медицинских комплексов»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одного передвижного медицинского комплекса дополнить цифрами «85 500,0»;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оснащения одной организации» цифры «179 510,6» заменить цифрами «22 527,2»;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«10 485 164» заменить цифрами «10 587 778»;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«Межсекторальное и межведомственное взаимодействие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«Общая смертность» цифры «8,9» заменить цифрами «8,5»;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«Удержание распространенности ВИЧ-инфекции в возрастной группе 15-49 лет» цифры «0,6» заменить цифрами «0,3»;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«19 529 332» заменить цифрами «16 502 210»;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«Целевые текущие трансферты областным бюджетам, бюджетам городов Астаны и Алматы на содержание вновь вводимых объектов здравоохранения»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430"/>
        <w:gridCol w:w="2299"/>
        <w:gridCol w:w="430"/>
        <w:gridCol w:w="1293"/>
        <w:gridCol w:w="1006"/>
        <w:gridCol w:w="1006"/>
        <w:gridCol w:w="1006"/>
        <w:gridCol w:w="1006"/>
        <w:gridCol w:w="1006"/>
        <w:gridCol w:w="1006"/>
        <w:gridCol w:w="8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«Целевые текущие трансферты областным бюджетам, бюджетам городов Астаны и Алматы на содержание вновь вводимых объектов здравоохранения»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поддержка местных бюджетов для содержания вновь вводимых объектов здравоохранения областей, городов Астаны и Алматы и для сейсмоусиления объектов здравоохранения Алматинской области 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/ 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финансируемых объектов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функционирующих объектов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содержание одного вводимого объекта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 по программе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7.2.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«459 262 924» заменить цифрами «464 373 540»;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«397 702 252» заменить цифрами «412 251 194»;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«61 560 672» заменить цифрами «52 122 346».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