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7a50" w14:textId="12d7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вопросам координации развития межрегиональной кооперации в рамках Единого экономического пространства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1797. Утратило силу постановлением Правительства Республики Казахстан от 11 мая 2014 года № 466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11.05.2014 </w:t>
      </w:r>
      <w:r>
        <w:rPr>
          <w:rFonts w:ascii="Times New Roman"/>
          <w:b w:val="false"/>
          <w:i w:val="false"/>
          <w:color w:val="ff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Комиссию по вопросам координации развития межрегиональной кооперации в рамках Единого экономического пространства (далее – Комиссия)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1797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Комиссии по вопросам</w:t>
      </w:r>
      <w:r>
        <w:br/>
      </w:r>
      <w:r>
        <w:rPr>
          <w:rFonts w:ascii="Times New Roman"/>
          <w:b/>
          <w:i w:val="false"/>
          <w:color w:val="000000"/>
        </w:rPr>
        <w:t>
координации развития межрегиональной кооперации</w:t>
      </w:r>
      <w:r>
        <w:br/>
      </w:r>
      <w:r>
        <w:rPr>
          <w:rFonts w:ascii="Times New Roman"/>
          <w:b/>
          <w:i w:val="false"/>
          <w:color w:val="000000"/>
        </w:rPr>
        <w:t>
в рамках Единого экономического пространства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92"/>
        <w:gridCol w:w="357"/>
        <w:gridCol w:w="7531"/>
      </w:tblGrid>
      <w:tr>
        <w:trPr>
          <w:trHeight w:val="30" w:hRule="atLeast"/>
        </w:trPr>
        <w:tc>
          <w:tcPr>
            <w:tcW w:w="5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Нематович</w:t>
            </w:r>
          </w:p>
        </w:tc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5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Апсеметович</w:t>
            </w:r>
          </w:p>
        </w:tc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 торговли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5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Ернар Бахытжанулы</w:t>
            </w:r>
          </w:p>
        </w:tc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регулирования международной экономической интеграции Министерства экономического развития и торговли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5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 Маханбетович</w:t>
            </w:r>
          </w:p>
        </w:tc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Агентства Республики Казахстан по делам строительства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5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5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Акчулаков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Уралович</w:t>
            </w:r>
          </w:p>
        </w:tc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нефти и газа Республики Казахстан</w:t>
            </w:r>
          </w:p>
        </w:tc>
      </w:tr>
      <w:tr>
        <w:trPr>
          <w:trHeight w:val="30" w:hRule="atLeast"/>
        </w:trPr>
        <w:tc>
          <w:tcPr>
            <w:tcW w:w="5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Габбасович</w:t>
            </w:r>
          </w:p>
        </w:tc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5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 Нурахметович</w:t>
            </w:r>
          </w:p>
        </w:tc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5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Умирьяев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Муслим Таирович</w:t>
            </w:r>
          </w:p>
        </w:tc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 Болатович</w:t>
            </w:r>
          </w:p>
        </w:tc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5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Шаймагамбетов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 Мустафаевич</w:t>
            </w:r>
          </w:p>
        </w:tc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Национального космического агентства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Нурмухамбет Канапиевич</w:t>
            </w:r>
          </w:p>
        </w:tc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Актюбинской области</w:t>
            </w:r>
          </w:p>
        </w:tc>
      </w:tr>
      <w:tr>
        <w:trPr>
          <w:trHeight w:val="30" w:hRule="atLeast"/>
        </w:trPr>
        <w:tc>
          <w:tcPr>
            <w:tcW w:w="5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Дуйсембаев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Гумар Ислямович</w:t>
            </w:r>
          </w:p>
        </w:tc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Атырауской области</w:t>
            </w:r>
          </w:p>
        </w:tc>
      </w:tr>
      <w:tr>
        <w:trPr>
          <w:trHeight w:val="30" w:hRule="atLeast"/>
        </w:trPr>
        <w:tc>
          <w:tcPr>
            <w:tcW w:w="5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Дуйсенбай Нурбаевич</w:t>
            </w:r>
          </w:p>
        </w:tc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Павлодарской области</w:t>
            </w:r>
          </w:p>
        </w:tc>
      </w:tr>
      <w:tr>
        <w:trPr>
          <w:trHeight w:val="30" w:hRule="atLeast"/>
        </w:trPr>
        <w:tc>
          <w:tcPr>
            <w:tcW w:w="5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 Муратович</w:t>
            </w:r>
          </w:p>
        </w:tc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Карагандинской области</w:t>
            </w:r>
          </w:p>
        </w:tc>
      </w:tr>
      <w:tr>
        <w:trPr>
          <w:trHeight w:val="30" w:hRule="atLeast"/>
        </w:trPr>
        <w:tc>
          <w:tcPr>
            <w:tcW w:w="5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Аскербекович</w:t>
            </w:r>
          </w:p>
        </w:tc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5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Аманкельдиевич</w:t>
            </w:r>
          </w:p>
        </w:tc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Костанайской области</w:t>
            </w:r>
          </w:p>
        </w:tc>
      </w:tr>
      <w:tr>
        <w:trPr>
          <w:trHeight w:val="30" w:hRule="atLeast"/>
        </w:trPr>
        <w:tc>
          <w:tcPr>
            <w:tcW w:w="5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Бесекенович</w:t>
            </w:r>
          </w:p>
        </w:tc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5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Кульгинов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Сейдирович</w:t>
            </w:r>
          </w:p>
        </w:tc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Жомарт Хайдарович</w:t>
            </w:r>
          </w:p>
        </w:tc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5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Турдалиев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Мелсович</w:t>
            </w:r>
          </w:p>
        </w:tc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Алматинской области</w:t>
            </w:r>
          </w:p>
        </w:tc>
      </w:tr>
      <w:tr>
        <w:trPr>
          <w:trHeight w:val="30" w:hRule="atLeast"/>
        </w:trPr>
        <w:tc>
          <w:tcPr>
            <w:tcW w:w="5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Туякбаев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 Қуракбаевич</w:t>
            </w:r>
          </w:p>
        </w:tc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5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Алимкулович</w:t>
            </w:r>
          </w:p>
        </w:tc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 Алматы</w:t>
            </w:r>
          </w:p>
        </w:tc>
      </w:tr>
      <w:tr>
        <w:trPr>
          <w:trHeight w:val="30" w:hRule="atLeast"/>
        </w:trPr>
        <w:tc>
          <w:tcPr>
            <w:tcW w:w="5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Бишимбаев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 Валиханович</w:t>
            </w:r>
          </w:p>
        </w:tc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 акционерного общества «Фонд национального благосостояния «Самрук-Қазына» (по согласованию)</w:t>
            </w:r>
          </w:p>
        </w:tc>
      </w:tr>
      <w:tr>
        <w:trPr>
          <w:trHeight w:val="30" w:hRule="atLeast"/>
        </w:trPr>
        <w:tc>
          <w:tcPr>
            <w:tcW w:w="5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Умбеталиев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 Тохтарович</w:t>
            </w:r>
          </w:p>
        </w:tc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акционерного общества «Институт экономических исследований» (по согласованию)</w:t>
            </w:r>
          </w:p>
        </w:tc>
      </w:tr>
      <w:tr>
        <w:trPr>
          <w:trHeight w:val="30" w:hRule="atLeast"/>
        </w:trPr>
        <w:tc>
          <w:tcPr>
            <w:tcW w:w="5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Идрисов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Сапаргалиевич</w:t>
            </w:r>
          </w:p>
        </w:tc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акционерного общества «Национальная компания «Казахстан инжиниринг» (по согласованию)</w:t>
            </w:r>
          </w:p>
        </w:tc>
      </w:tr>
      <w:tr>
        <w:trPr>
          <w:trHeight w:val="30" w:hRule="atLeast"/>
        </w:trPr>
        <w:tc>
          <w:tcPr>
            <w:tcW w:w="5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Кундакбаев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 Багибекович</w:t>
            </w:r>
          </w:p>
        </w:tc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Торгово-промышленной палаты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Мамбеталин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 Есенгосович</w:t>
            </w:r>
          </w:p>
        </w:tc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 объединения юридических лиц «Национальная экономическая палата Казахстана «Союз «Атамекен» (по согласованию)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1797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Комиссии по вопросам координации развития межрегиональной</w:t>
      </w:r>
      <w:r>
        <w:br/>
      </w:r>
      <w:r>
        <w:rPr>
          <w:rFonts w:ascii="Times New Roman"/>
          <w:b/>
          <w:i w:val="false"/>
          <w:color w:val="000000"/>
        </w:rPr>
        <w:t>
кооперации в рамках Единого экономического пространства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вопросам координации развития межрегиональной кооперации в рамках Единого экономического пространства (далее - Комиссия) является консультативно-совещательным органом при Правительстве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международными договорами Республики Казахстан, 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Казахстан, актами Президента и Правительства и иными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настоящим Положением.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Цели деятельности Комиссии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Целями деятельности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развитию межрегиональной кооперации между Республикой Беларусь, Республикой Казахстан и Российской Федерацией;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развитию экономики, расширению производства, стимулированию повышения эффективности управления и научно-технического прогресса, обеспечению оптимального распределения ресурсов на товарных рынках в условиях Единого экономического пространства (далее - ЕЭП) Республики Беларусь, Республики Казахстан и Российской Федерации.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Задачи Комиссии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вопросам формирования единых подходов в проведении согласованной промышленной политики в рамках ЕЭП на основе модернизации и инновационного технологического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выработка взаимосогласованных в рамках ЕЭП решений в области промышленной кооперации;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обеспечению скоординированной работы отраслей промышленности государств-участников ЕЭП;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выработка предложений по созданию взаимовыгодной конкурентной среды на рынках промышленной продукции Республики Беларусь, Республики Казахстан и Российской Федерации.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Права Комиссии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в пределах своей компетенции для осуществления возложенных на нее задач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вносить в установленном порядке в Правительство Республики Казахстан предложения по усилению кооперации между регионами Республики Беларусь, Республики Казахстан и Российской Федерации в сфере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от государственных органов и иных организаций информацию по вопросам, входящим в компетенцию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научные организации, а также отечественных и иностранных экспертов к анализу проблем и выработке предложений по решению вопросов, вносимых на рассмотрение Комиссии.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Организация деятельности Комиссии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Комиссию возглавляет председатель, который руководит ее деятельностью, председательствует на заседаниях Комиссии, планирует ее работу, осуществляет общий контроль над реализацией ее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выполняет заместитель председателя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Рабочим органом Комиссии является Министерство экономического развития и торговли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Секретарь Комиссии готовит предложения по повестке дня заседаний Комиссии, необходимые документы, материалы и оформляет протоколы после проведения заседаний.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Заседания Комиссии проводятся по мере необходимости, но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Внеплановые заседания Комиссии созываются председателем Комиссии на основании представленных материалов, выносимых на рассмотрение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Заседание Комиссии считается правомочным, если в нем принимает участие не менее двух третьих от общего числа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участвуют на заседании без права замены.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рассмотрения вопросов, входящих в компетенцию государственных органов, на заседания Комиссии приглашаются заместители руководителей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государственного органа для приобщения к материалам заседания Комиссии должно быть представлено в письменном виде за подписью руководителя государственного органа или его заместителя.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Заседания Комиссии являются открытыми.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могут проводиться закрытые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Комиссии, и оформляются протоколом, который подписывается председателем Комиссии или его заместителем, проводившим заседание, а также в обязательном порядке всеми ее членами.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голосов, принятым считается решение, за которое проголосовал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имеют право на особое мнение, которое, в случае его выражения, должно быть изложено в письменном виде и приложено к протоколу.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подписания протокол в течение трех рабочих дней направляется компетентным органом на рассмотрение в Правительство Республики Казахстан для решения вопроса координации развития межрегиональной кооперации в рамках ЕЭП.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необходимости решение Комиссии может быть принято путем проведения письменного опроса ее членов с оформлением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Повестка дня заседаний, а также место и время их проведения определяются и уточняются председателем Комиссии либо его заместителем.</w:t>
      </w:r>
    </w:p>
    <w:bookmarkEnd w:id="14"/>
    <w:bookmarkStart w:name="z4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Прекращение деятельности Комиссии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Основанием прекращения деятельности Комиссии является решение Правительства Республики Казахстан.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