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29a" w14:textId="688d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99 «О Стратегическом плане Агентства Республики Казахстан по регулированию естественных монополий на 2011 – 2015 годы» (САПП Республики Казахстан, 2011 г., № 18, ст.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3. «Стратегические направления, цели и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 и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Обеспечение защиты прав и интересов потребителей в регулируемых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«Улучшение позиции Казахстана в ГИК ВЭФ по пункту «Прозрачность принимаемых решений»»: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«44»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«43» заменить цифрами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«42»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7. «Бюджетные программы Агентства Республики Казахстан по регулированию естественных монополий»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1780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естественных монополий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Бюджетные программы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083"/>
        <w:gridCol w:w="1093"/>
        <w:gridCol w:w="973"/>
        <w:gridCol w:w="973"/>
        <w:gridCol w:w="733"/>
        <w:gridCol w:w="793"/>
        <w:gridCol w:w="833"/>
        <w:gridCol w:w="893"/>
        <w:gridCol w:w="1213"/>
      </w:tblGrid>
      <w:tr>
        <w:trPr>
          <w:trHeight w:val="3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по 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инфраструктурных отраслей экономики»</w:t>
            </w:r>
          </w:p>
        </w:tc>
      </w:tr>
      <w:tr>
        <w:trPr>
          <w:trHeight w:val="3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 естественных монополий.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деятельности субъектов естественных монополий</w:t>
            </w:r>
          </w:p>
        </w:tc>
      </w:tr>
      <w:tr>
        <w:trPr>
          <w:trHeight w:val="4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базовых СЕМ в: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сверхнормативных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 базовых СЕМ в: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 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по группам потребителей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 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на воду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потребления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РЭК, охваченных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(бенчмаркинг)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оптимизировавших нормы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среднесрочным или долгосрочным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СЕМ в инфляцию: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тарифов 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 и экспортном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модернизацию 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газа, транспортируемый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распределительным сетям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экспертизой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обоснованной цены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транспорта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(жалоб) потребителей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дискриминационного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регулируемым 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в виде штрафных санкций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 предписаний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устранении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по делам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 на 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путей к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станционным путям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выдаче лицензий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 посещений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разъяснениям тарифной политики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слушаний при поступлении заявок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СЕМ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 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потребителей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сферах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роста 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и цен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бюджетных 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оказании ИТ-услуг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(сопровождение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поддержка, телекоммуникационные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 системно-техническое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4183"/>
        <w:gridCol w:w="1093"/>
        <w:gridCol w:w="973"/>
        <w:gridCol w:w="933"/>
        <w:gridCol w:w="733"/>
        <w:gridCol w:w="793"/>
        <w:gridCol w:w="833"/>
        <w:gridCol w:w="933"/>
        <w:gridCol w:w="1133"/>
      </w:tblGrid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монополий»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</w:tr>
      <w:tr>
        <w:trPr>
          <w:trHeight w:val="15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целей и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перед Агентством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пополнение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 и улучшение 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документов,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документооборота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Свод бюджетных расходов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естественных монополий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5"/>
        <w:gridCol w:w="1446"/>
        <w:gridCol w:w="1053"/>
        <w:gridCol w:w="976"/>
        <w:gridCol w:w="834"/>
        <w:gridCol w:w="894"/>
        <w:gridCol w:w="894"/>
        <w:gridCol w:w="1014"/>
        <w:gridCol w:w="1254"/>
      </w:tblGrid>
      <w:tr>
        <w:trPr>
          <w:trHeight w:val="27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1 278 401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1 283 853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225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18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