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fc0c" w14:textId="c39f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2012 года № 821 "Об утверждении Программы "Доступное жилье - 2020"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1777.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«Об утверждении Программы «Доступное жилье – 2020»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«Источники и объемы финансирования»: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«1949108 миллионов тенге (далее - млн. тенге), в том числе: в 2012 году – 143854 млн. тенге, в 2013 году – 197900 млн. тенге, в 2014 году – 250750 млн. тенге, в 2015 году – 232963 млн. тенге, в 2016 году – 241741 млн. тенге, в 2017 году – 212200 млн. тенге, в 2018 году – 216000 млн. тенге, в 2019 году – 220500 млн. тенге, в 2020 году – 233200 млн. тенге, из них:»;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«бюджетное кредитование – 436889 млн.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«местных исполнительных органов областей, городов Астаны и Алматы по ставке 0,01 % годовых на проектирование, строительство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жилья через систему жилстройсбережений – 374689 млн. тенге, в том числе: в 2012 году – 42089 млн. тенге, в 2013 году – 34600 млн.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году – 35000 млн. тенге, в 2015 году – 37000 млн. тенге, в 2016 году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40000 млн. тенге, в 2017 году – 42000 млн. тенге, в 2018 году – 45000 млн.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2019 году – 48000 млн. тенге, в 2020 году – 51000 млн.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трансферты – 1512219 млн.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«местным исполнительным органам областей, городов Астаны и Алматы на проектирование, строительство и (или) приобретение арендного жилья для молодых семей и его реализацию через систему жилстройсбережений – 208160 млн. тенге, в том числе: в 2012 году – 13160 млн. тенге, в 2013 году – 15000 млн. тенге, в 2014 году – 20000 млн. тенге, в 2015 году – 23000 млн. тенге, в 2016 году – 24000 млн. тенге, в 2017 году – 26000 млн. тенге, в 2018 году – 27000 млн. тенге, в 2019 году – 29000 млн. тенге, в 2020 году – 31000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в Алматинской области предварительных работ по развитию четырех городов-спутников города Алматы – 73565 млн. тенге, в том числе: в 2012 году – 4065 млн. тенге, в 2013 году – 10100 млн. тенге, в 2014 году – 9100 млн. тенге, в 2015 году – 9300 млн. тенге, в 2016 году – 9100 млн. тенге, в 2017 году – 9700 млн. тенге, в 2018 году – 7500 млн. тенге, в 2019 году – 5000 млн. тенге, в 2020 году – 9700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в Акмолинской области предварительных работ по развитию села Кощи, как города-спутника города Астаны – 29114 млн. тенге, в том числе: в 2012 году – 2214 млн. тенге, в 2013 году – 2300 млн. тенге, в 2014 году – 4200 млн. тенге, в 2015 году – 2900 млн. тенге, в 2016 году – 3500 млн. тенге, в 2017 году – 3500 млн. тенге, в 2018 году – 3500 млн. тенге, в 2019 году – 3500 млн. тенге, в 2020 году – 3500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 и показатели результатов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«Жилье для очередников МИО» цифры «136,4» заменить цифрами «150»;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«Жилье для всех категорий населения по линии ЖССБК» цифры «313» заменить цифрами «245»;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«Коммерческое жилье» цифры «2498» заменить цифрами «2552,4»;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«Жилье для всех категорий населения по линии ЖССБК» цифры «320» заменить цифрами «388»;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«Коммерческое жилье» цифры «2500» заменить цифрами «2432»;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для очередников МИО»: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принятия данного закона местные исполнительные органы будут строить арендное жилье без права выкупа 4 класса комфортности для очередников из числа социально уязвимых слоев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«1 951,453» и «146,2» заменить соответственно цифрами «1 949,108» и «143,854»;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«Ожидаемый результат от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кредитного жилья местными исполнительными органами с его реализацией через систему жилстройсбережений – 2 943,0 тыс. кв. метров, в том числе: в 2012 году – 245,0 тыс. кв. метров, в 2013 году – 388,0 тыс. кв. метров, в 2014 – 2020 годы по 330,0 тыс. кв. метров.»;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арендное (коммунальное) жилье местными исполнительными органами для очередников – 2 300,0 тыс. кв. метров, в том числе: в 2012 году – 150,0 тыс. кв. метров, в 2013 году – 225,0 тыс. кв. метров, в 2014 – 2020 годы по 275,0 тыс. кв. метров;»;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«Доступное жилье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дополнить строкой, порядковый номер 11,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237"/>
        <w:gridCol w:w="1579"/>
        <w:gridCol w:w="2150"/>
        <w:gridCol w:w="1557"/>
        <w:gridCol w:w="288"/>
        <w:gridCol w:w="2025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некоторые законодательные акты Республики Казахстан по вопросам жилищных отношений в части строительства местными исполнительными органами арендного жилья без права выкупа 4 класса комфортности для очередников из числа социально уязвимых слоев населения.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МЮ, 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