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6d32" w14:textId="7536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горнолыжных курортов мирового уровня в Алматинской области и близ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27 января 2012 года «Социально-экономическая модернизация – главный вектор развития Казахстана», создания привлекательного инвестиционного климата для иностранных и отечественных инвесторов, обеспечения притока туристов в Алматинскую область и близ города Алматы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горнолыжных курортов мирового уровня в Алматинской области и близ города Алматы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по итогам года и полугодия, к 1 января и 1 июля представлять информацию о ходе реализации Плана в Министерство индустрии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новых технологий Республики Казахстан представлять сводную информацию о ходе реализации Плана в Правительство Республики Казахстан ежегодно, к 20 января и 20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1761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развития горнолыжных курортов мирового уровня</w:t>
      </w:r>
      <w:r>
        <w:br/>
      </w:r>
      <w:r>
        <w:rPr>
          <w:rFonts w:ascii="Times New Roman"/>
          <w:b/>
          <w:i w:val="false"/>
          <w:color w:val="000000"/>
        </w:rPr>
        <w:t xml:space="preserve">
в Алматинской области и близ города Алматы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686"/>
        <w:gridCol w:w="2594"/>
        <w:gridCol w:w="2458"/>
        <w:gridCol w:w="2185"/>
        <w:gridCol w:w="1913"/>
      </w:tblGrid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Меры по нормативно-правовому и институциональному обеспечению горнолыжных курортов (далее-ГЛК)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классификации горнолыжных курортов Алматинской области и города Алматы по международному и региональному уровням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акиматы Алматинской области и г. Алматы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операторов развития международных курортов и уровня участия государства в проектах с учетом Концепции развития туризма в Республике Казахстан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акиматы Алматинской области и г. Алматы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вопросам предоставления права на земельные участки для ГЛК на территории Иле-Алатауского государственного национального природного парка (далее – Иле-Алатауский ГНПП)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МООС, АУЗР,  акиматы Алматинской области и г. Алматы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необходимости разработки новых или изменения действующих государственных нормативов (государственных нормативных документов) с учетом планируемых к проектированию и строительству объектов на территории ГЛК в рамках Системного плана развития ГЛК города Алматы (далее – Системный план)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МЧС, АДСФК, АДСЖКХ,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изменению генерального плана развития Иле-Алатауского ГНПП с учетом Системного плана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МСХ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/ внесение изменений в генеральные планы застройки в части прилегающих и подъездных территорий к международным ГЛК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акимов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 Алматы и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созданию экспертного совета с привлечением международных экспертов по вопросам реализации Системного плана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мероприятий по улучшению туристской инфраструктуры города Алматы в соответствии с Системным планом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акиматов, согласование с МИНТ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 Алматы и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принудительного отчуждения земельных участков для государственных нужд в соответствии с законодательством Республики Казахстан на территориях, непосредственно прилегающих к ГЛК, с учетом генерального плана застройки ГЛК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Алматинской области и г. Алматы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Меры по развитию инженерно-транспортной инфраструктуры ГЛК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выделению финансовых средств на разработку генеральных планов застройки и планов детальной планировки  ГЛК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г.Алматы и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выделению финансовых средств на разработку технико-экономического обоснования внешней инженерно-транспортной инфраструктуры нового международного ГЛК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г.Алматы и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выделению финансовых средств на разработку проектно-сметной документации  внешней инженерно-транспортной инфраструктуры нового международного ГЛК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  г.Алматы и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этапам строительства инженерно-транспортной инфраструктуры для международного ГЛК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г.Алматы,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фазам строительства туристской инфраструктуры международного ГЛК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акиматы г.Алматы, Алматинской области, оператор развития курорта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  по проектированию и строительству дополнительной туристской инфраструктуры для горных туристских маршрутов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г.Алматы и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расширению международного аэропорта г.Алматы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акимат г.Алматы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строительству нового аэропорта в г.Капшагай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возможности увеличения  авиасообщений и создания новых направлений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Меры по развитию горнолыжного спорта, горного,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экологического и других видов туризма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мероприятий по популяризации горнолыжного спорта и горного, экологического и других видов туризма с учетом Системного плана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АДСФК, акиматы г.Алматы,  областей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проведению ежегодных спортивных и развлекательных мероприятий, (не менее 4-х), связанных с популяризацией горнолыжного спорта и горного туризма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г.Алматы, АДСФК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2013-2020 годы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усовершенствованию квалификационных требований к подготовке инструкторов по горнолыжному спорту и горному туризму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РК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АДСФК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организации и обеспечению подготовки  инструкторов по горнолыжному спорту и горному туризму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Акиматы г. Алматы,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включению горнолыжного спорта и горного туризма в образовательные программы физической подготовки высших учебных заведений Республики Казахстан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АДСФК, Акиматы г.Алматы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профессиональных стандартов по подготовке специалистов в сфере туризма и гостеприимства на базе организаций технического и профессионального образования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МТСЗН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и картированию горных туристских маршрутов.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в особую группу маршрутов повышенной опасности. Определение потребности в дополнительной инфраструктуре для туристских маршрутов (контрольный пункт выхода на связь группы туристов, указатели, беседки, стоянки и др.)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г.Алматы и Алматинской области, МЧС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2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  по оборудованию объектов ГЛК камерами внешнего и внутреннего видеонаблюдения и досмотровыми системами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г.Алматы и Алматинской области, МВД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Меры по решению экологических проблем территории ГЛК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организации государственного экологического контроля соблюдения экологических требований на всех этапах реализации проектов строительства ГЛК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 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Акиматы г.Алматы и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проведению экологической экспертизы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г.Алматы и Алматинской области, МООС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поступления проекта в соответствии с установленными экологическим законодательством сроками проведения ГЭЭ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общественных слушаний по строительству ГЛК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г.Алматы и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ежеквартально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разработке мер по минимизации уровня инженерно-технического вмешательства и другой хозяйственной деятельности на территориях Иле-Алатауского ГНПП в целях сохранения биоразнообразия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АДСЖКХ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добровольных аварийно-спасательных формирований на базе горнолыжных курортов Алматинской области и города Алматы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Акиматы г.Алматы и Алматинской 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о наличии путей миграции животных на территории ГЛК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защите рыб и других водных животных при строительстве плотин, мостов, водопропускных труб и водозаборов на территории ГЛК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ведению гидрометеорологического и экологического мониторинга для обеспечения населения и сохранения           имущества от стихийных гидрометеорологических явлений в целях успешного и безопасного развития,  строительства и функционирования ГЛК на территории РК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мест обитания редких видов флоры и фауны, занесенных в международную и казахстанскую Красную книгу, на территории горных массивов, отведенных под реализацию ГЛК на территории Иле-Алатауского ГНПП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разработке мер  ограничения въезда автотранспортных средств на территорию ГЛК 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г.Алматы и Алматинской области, МВД, МСХ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2013 года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проектированию подъездных путей и парковочных мест, в том числе специального транспорта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  в Правительство РК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г.Алматы и Алматинской области, МВД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чрезвычайных ситуаций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АУЗР – Агентство Республики Казахстан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ГНПП – государственный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ГЛК – горнолыжный курорт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