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6295" w14:textId="2396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2008 года № 115 "О дополнительных мерах по совершенствованию системы государственного управления оборонно-промышленного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1758. Утратило силу постановлением Правительства Республики Казахстан от 2 декабря 2016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02.12.2016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115 «О дополнительных мерах по совершенствованию системы государственного управления оборонно-промышленного комплекса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оборонно-промышленного комплекса Республики Казахстан: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32"/>
        <w:gridCol w:w="510"/>
        <w:gridCol w:w="7238"/>
      </w:tblGrid>
      <w:tr>
        <w:trPr>
          <w:trHeight w:val="30" w:hRule="atLeast"/>
        </w:trPr>
        <w:tc>
          <w:tcPr>
            <w:tcW w:w="5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Кушербаева Крымбека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Елеуовича</w:t>
            </w:r>
          </w:p>
        </w:tc>
        <w:tc>
          <w:tcPr>
            <w:tcW w:w="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председателем</w:t>
            </w:r>
          </w:p>
        </w:tc>
      </w:tr>
      <w:tr>
        <w:trPr>
          <w:trHeight w:val="30" w:hRule="atLeast"/>
        </w:trPr>
        <w:tc>
          <w:tcPr>
            <w:tcW w:w="5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Ерболата Аскарбековича</w:t>
            </w:r>
          </w:p>
        </w:tc>
        <w:tc>
          <w:tcPr>
            <w:tcW w:w="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7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Сергея Николаевича</w:t>
            </w:r>
          </w:p>
        </w:tc>
        <w:tc>
          <w:tcPr>
            <w:tcW w:w="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</w:t>
            </w:r>
          </w:p>
        </w:tc>
        <w:tc>
          <w:tcPr>
            <w:tcW w:w="7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Брекешева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 Турегуловича</w:t>
            </w:r>
          </w:p>
        </w:tc>
        <w:tc>
          <w:tcPr>
            <w:tcW w:w="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Директора Пограничной службы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Салимгереева Малика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Жанабаевича</w:t>
            </w:r>
          </w:p>
        </w:tc>
        <w:tc>
          <w:tcPr>
            <w:tcW w:w="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директора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«Самрук-Казына»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строку:</w:t>
            </w:r>
          </w:p>
        </w:tc>
      </w:tr>
      <w:tr>
        <w:trPr>
          <w:trHeight w:val="30" w:hRule="atLeast"/>
        </w:trPr>
        <w:tc>
          <w:tcPr>
            <w:tcW w:w="5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 Асет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Орентаевич</w:t>
            </w:r>
          </w:p>
        </w:tc>
        <w:tc>
          <w:tcPr>
            <w:tcW w:w="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изложить в следующей редакции:</w:t>
            </w:r>
          </w:p>
        </w:tc>
      </w:tr>
      <w:tr>
        <w:trPr>
          <w:trHeight w:val="30" w:hRule="atLeast"/>
        </w:trPr>
        <w:tc>
          <w:tcPr>
            <w:tcW w:w="5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Ахметова Серика Ныгметовича, Сагинтаева Бакытжана Абдировича, Мырзалиева Нуржана Кершаизовича, Шукеева Умирзака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