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6647" w14:textId="cc16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между Правительством Республики Казахстан и Кабинетом Министров Украины о внесении изменения в Соглашение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между Правительством Республики Казахстан и Кабинетом Министров Украины о внесении изменения в Соглашение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«О ратификации Протокола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Кабинетом Министров Украины о внесении изменения в</w:t>
      </w:r>
      <w:r>
        <w:br/>
      </w:r>
      <w:r>
        <w:rPr>
          <w:rFonts w:ascii="Times New Roman"/>
          <w:b/>
          <w:i w:val="false"/>
          <w:color w:val="000000"/>
        </w:rPr>
        <w:t>
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Кабинетом Министров Украины об условиях размещения</w:t>
      </w:r>
      <w:r>
        <w:br/>
      </w:r>
      <w:r>
        <w:rPr>
          <w:rFonts w:ascii="Times New Roman"/>
          <w:b/>
          <w:i w:val="false"/>
          <w:color w:val="000000"/>
        </w:rPr>
        <w:t>
дипломатических представительств Республики Казахстан в Украине</w:t>
      </w:r>
      <w:r>
        <w:br/>
      </w:r>
      <w:r>
        <w:rPr>
          <w:rFonts w:ascii="Times New Roman"/>
          <w:b/>
          <w:i w:val="false"/>
          <w:color w:val="000000"/>
        </w:rPr>
        <w:t>
и Украины в Республике Казахстан от 14 сентября 2010 года»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между Правительством Республики Казахстан и Кабинетом Министров Украины о внесении изменения в Соглашение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года, совершенный в Ашхабаде 4 декабря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