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532a" w14:textId="65e5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дополнений в Указ Президента Республики Казахстан от 26 ноября 2012 года № 436 «Об образовании Государственной комиссии по подготовке и проведению Международной специализированной выставки ЭКСПО-2017».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26 ноября 2012 года № 436 «Об образовании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комиссии по подготовке и проведению Международной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специализированной выставки ЭКСПО-2017»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26 ноября 2012 года № 436 «Об образовании Государственной комиссии по подготовке и проведению Международной специализированной выставки ЭКСПО-2017»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Утвердить прилагаемое Положение о Государственной комиссии по подготовке и проведению Международной специализированной выставки ЭКСПО-2017.»;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2012 года №      </w:t>
      </w:r>
      <w:r>
        <w:rPr>
          <w:rFonts w:ascii="Times New Roman"/>
          <w:b w:val="false"/>
          <w:i w:val="false"/>
          <w:color w:val="ffffff"/>
          <w:sz w:val="28"/>
        </w:rPr>
        <w:t>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436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специализированной выставки ЭКСПО-2017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комиссия по подготовке и проведению Международной специализированной выставки ЭКСПО-2017 в городе Астане (далее - Государственная комиссия) является консультативно-совещательным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решениями Главы государства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его заместителей и членов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Государственной комиссии является Министерство экономического развития и 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Задачей Государственной комиссии является выработка предложений по подготовке и проведению Международной специализированной выставки ЭКСПО-2017 в городе Астане (далее - выставка «ЭКСПО-2017, Астана»).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и внесение на рассмотрение Главе государства предложений по вопросам организации и проведения выставки «ЭКСПО-2017, Астана» и их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исполнению Национального плана мероприятий по организации и проведению выставки «ЭКСПО-2017, 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определению объема расходов, связанных с подготовкой, организацией и проведением выставки «ЭКСПО-2017, Астана», и источников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мер по обеспечению координации деятельности и взаимодействия центральных государственных органов, местных исполнительных органов и иных организаций, участвующих в выполнении мероприятий по оперативному решению вопросов, связанных с подготовкой и проведением выставки «ЭКСПО 2017, 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привлечению коммерческих и некоммерческих организаций для подготовки и проведения выставки «ЭКСПО-2017, 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привлечению средств из внебюджетных источников для финансирования мероприятий по подготовке и проведению выставки «ЭКСПО-2017, 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выработка мер по обеспечению контроля за выполнением мероприятий, связанных с подготовкой, организацией и проведением выставки «ЭКСПО-2017, 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центральных государственных органов, местных исполнительных органов и иных организаций информацию, документы и материалы, относящиеся к компетенции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государственных органов и иных организаций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решения по вопросам, входящим в ее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оперативности исполнения решений Государственная комиссия создает Организационный комитет «ЭКСПО-2017, Астана», возглавляемый одним из заместителей председателя Государственной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Заседания Государственной комиссии проводятся не реже одного раза в квартал. В случае необходимости могут проводиться внеочередные заседания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Государственной комиссии ведет председатель Государственной комиссии или по его поручению один из заместителей председателя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Повестка дня заседания Государственной комиссии формируется рабочим органом Государственной комиссии и направляется членам Государственной комиссии не позднее, чем за три рабочих дня до начала заседания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Государственной комиссии считается правомочным, если на нем присутствуют более половины членов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Государственной комиссии принимаются в виде протоколов заседаний Государственной комиссии большинством голосов от общего числа ее членов, присутствующих на заседании. При равенстве голосов членов Государственной комиссии,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Председатель Государственной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Государственной комиссии и председательствует на ее заседаниях;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Президента Республики Казахстан не реже одного раза в квартал о проделанной работе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отсутствие председателя его обязанности исполняет один из двух заместителей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Рабочий орган Государственной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Государственной комиссии о времени и месте ее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протоколы заседания Государственной комиссии и согласовывает с ее 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Государственной комиссии осуществляет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Центральные государственные органы оказывают содействие Государственной комиссии в выполнении возложенных на нее задач.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