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629d" w14:textId="68f6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115 "Об утверждении Правил использования целевых текущих трансфертов из республиканского бюджета на 2012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115 «Об утверждении Правил использования целевых текущих трансфертов из республиканского бюджета на 2012 год областными бюджетами, бюджетами городов Астаны и Алматы на здравоохранение» (САПП Республики Казахстан, 2012 г., № 27-28, ст. 367)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2012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здравоохранение по следующим республиканским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«Целевые текущие трансферты областным бюджетам, бюджетам городов Астаны и Алматы на содержание вновь вводимых объектов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«Целевые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Закуп медицинских услуг на обеспечение и расширение гарантированного объема бесплатной медицинской помощи: на стационарную и стационарозамещающую помощь для лечения больных в наркологических диспансерах и реабилитационных центрах, хосписах и специализированных лечебно-профилактических предприятиях, санаториях, больницах сестринского ухода; на оказание медицинской помощи онкологическим больным (включая оплату за случаи оказания медицинской помощи в рамках ГОБМП, не вошедшие в счет-реестр за декабрь 2011 года, и случаи, по которым проведен контроль качества и объема); на профилактику заболеваний, пропаганду и формирование здорового образа жизни; на оказание ортодонтической помощи детям с врожденной патологией челюстно-лицевой области с использованием аппарата для устранения зубочелюстных аномалий (ортодонтическая пластинка) осуществляют местные органы государственного управления здравоохранения областей, городов Астаны и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использования целевых текущих трансфертов из республиканского бюджета на материально-техническое оснащение медицинских организаций здравоохранения на местном уровне и содержание вновь вводимых объектов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Перечисление целевых текущих трансфертов областным бюджетам, бюджетам городов Астаны и Алматы на содержание вновь вводимых объектов здравоохранения осуществляется на основании соглашения о результатах по целевым трансфертам, индивидуального плана финансирования соответствующей бюджетной программы по платежам, утвержденного в установленном порядке при наличии акта государственной приемочной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используются на текущие расходы, связанные с содержанием вновь вводимых объектов здравоохранения, за исключением расходов капитального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2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1725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год областными бюджетами,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использования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областными бюджетами, бюджетами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на местном уровне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769"/>
        <w:gridCol w:w="1918"/>
        <w:gridCol w:w="1918"/>
        <w:gridCol w:w="2054"/>
        <w:gridCol w:w="1783"/>
        <w:gridCol w:w="2061"/>
        <w:gridCol w:w="1378"/>
        <w:gridCol w:w="508"/>
      </w:tblGrid>
      <w:tr>
        <w:trPr>
          <w:trHeight w:val="1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резонанcным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томографами</w:t>
            </w:r>
          </w:p>
        </w:tc>
      </w:tr>
      <w:tr>
        <w:trPr>
          <w:trHeight w:val="1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307 374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123 455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119 422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234 193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499 565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255 674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356 841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194 474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1 158 408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213 754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2 934 687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617 150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755 239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900"/>
        <w:gridCol w:w="2500"/>
        <w:gridCol w:w="3216"/>
        <w:gridCol w:w="2880"/>
        <w:gridCol w:w="1700"/>
      </w:tblGrid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кую помощь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(отделений)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738 280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540 995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598 945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659 602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910 045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818 943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667 021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625 749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712 772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721 556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255 730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629 875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693 745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586 218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584 518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768 925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330 589</w:t>
            </w:r>
          </w:p>
        </w:tc>
      </w:tr>
      <w:tr>
        <w:trPr>
          <w:trHeight w:val="4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3 063 830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1 146 831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128 250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