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e56" w14:textId="ae4a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организации и проведению лотерей, а также в сфере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1716. Утратило силу постановлением Правительства Республики Казахстан от 11 августа 2016 года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11.08.2016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лицензиаром деятельности по организации и проведению лотерей, а также в сфере игорного бизнеса Агентство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организации и проведению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«Об утверждении квалификационных требований к деятельности по организации и проведению лотерей» (САПП Республики Казахстан, 2012 г., № 22, ст. 256);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1391 «О внесении изменений в постановление Правительства Республики Казахстан от 30 июня 2007 года № 551 «Об утверждении Правил лицензирования и квалификационных требований к деятельности по организации и проведению лотерей (кроме государственных (национальных) в Республике Казахстан» (САПП Республики Казахстан, 2012 г., № 4,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1716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организации и проведению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259"/>
        <w:gridCol w:w="4368"/>
        <w:gridCol w:w="4476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включают: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мгновенных лотерей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в продажу,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 похищенных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непроданных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востребования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истечению сроков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мгновенной лотерее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 определяется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моментальной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билета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покупки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(части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через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оборудование);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фиксирования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ставки,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чеков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 по продажам лотерейных билетов;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типового договора с агентами продаж лотерейных билетов*;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с раскрытием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подделок,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информация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лотерейного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форме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лотерейный билет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номере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степени защиты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средств*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тиражных лотерей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в каждом розыгрыше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серии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возврата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участникам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и дате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в продажу,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 похищенных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непроданных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востребования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истечению сроков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Тиражная лотерея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в прямом эфире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телевидения,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которой делятся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циклы от выпуска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билета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выигрышей по тиражу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(часть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через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оборудование);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фиксирования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ставки,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чеков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 выплату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(аппаратно-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выигрышей;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тиражных лотерей,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 более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регионе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 по продажам лотерейных билетов;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типового договора с агентами продаж лотерейных билетов*;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с раскрытием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подделок,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информация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лотерейного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форме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лотерейный билет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сроке и месте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номере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степени защиты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средств*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SMS-лотерей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должны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(SMS-лотерей);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SMS-лотереи,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возврата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SMS-лотереи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лотереи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и дате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SMS-лотерея – лотерея,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участник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ставки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 путем 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короткого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состоящего из цифр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букв, комбинации цифр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букв (SMS)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организатору лотереи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розыгрыше.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направлением обратного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SMS-сообщения (лотерейный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(часть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SMS-лотереи,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обратного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SMS-сообщения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где содержатся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сведения;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связи*;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регистрационном номере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номере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сall-центра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(SMS-сообщений)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(SMS-сообщений)*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 и перечню документов, подтверждающих соответствие им, для осуществления деятельности по организации и проведению лотерей.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лотерей       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квалификационным требованиям и перечню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организации и проведению лотерей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на праве собственности здания (части 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помещения) для хранения лотерейных билетов и (или) для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электронных документов, денежных средств и призового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оборудовании, принадлежащей на праве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предназначенном для продажи лотерейных билетов (только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лотерейных билетов через указанное оборудование):*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лотерейного оборудования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(продажа, выдача выигрыша, проведение розыгрыша)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кассы организатора лотереи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(аппаратно-программного комплекса), осуществляющего учет лотерейных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билетов и прием оплаты за участие в лотерее, а также произведения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выиграшей: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контрольно-кассового аппарата (фискализатора)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расположения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договоре прямой трансляции на телевидении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предполагаемого эфирного времени и даты проведения розыгрыша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SMS-лотереи и (или) тиражной лотереи (для тиражных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лотерей, проводимых в более чем одном регионе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телеканала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Информация о типовом договоре с агентами продаж лотерейных билетов (кроме SMS-лотереи)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договоре с операторами сотовой связи (только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SMS-лотереи), для проведения SMS-лотереи,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обратного SMS-сообщения участникам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сотовой связи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бесплатного call-центра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Информация о договоре с субъектами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охрану, транспортировку лотерейных билетов и денежных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 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