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add3" w14:textId="668a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1713.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теле-, радиоканалов.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обязательных теле-, радиоканалов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7766"/>
        <w:gridCol w:w="4567"/>
      </w:tblGrid>
      <w:tr>
        <w:trPr>
          <w:trHeight w:val="28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теле-, радиоканалов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</w:p>
        </w:tc>
      </w:tr>
      <w:tr>
        <w:trPr>
          <w:trHeight w:val="285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</w:p>
        </w:tc>
        <w:tc>
          <w:tcPr>
            <w:tcW w:w="4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 TV»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