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797b" w14:textId="92b7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«Байконур»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планам запусков космических аппаратов и испытательных пусков ракет с космодрома «Байконур» на 2013 год (далее -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до 30 декабря 2012 года направить заключение Российской Стороне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1704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по планам запусков космических аппаратов и испытательных</w:t>
      </w:r>
      <w:r>
        <w:br/>
      </w:r>
      <w:r>
        <w:rPr>
          <w:rFonts w:ascii="Times New Roman"/>
          <w:b/>
          <w:i w:val="false"/>
          <w:color w:val="000000"/>
        </w:rPr>
        <w:t>
пусков ракет с космодрома «Байконур»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Заключение с изменением, внесенным постановлением Правительства РК от 03.04.2013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«Байконур» от 18 ноября 1999 года Правительство Республики Казахстан согласовывает представленные Российской Стороной (исх. МИД Российской Федерации № 16658/3 дснг от 26 ноября 2012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 запусков космических аппаратов на 2013 год в рамках Федеральной космической программы России на 2006 — 2015 годы, федеральной целевой программы «Поддержание, развитие и использование системы ГЛОНАСС на 2012 - 2020 годы», программ международного сотрудничества и коммерческих проектов с космодрома «Байконур»;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 запусков космических аппаратов военного назначения с космодрома «Байконур»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План испытательных пусков ракет с космодрома «Байконур» на 2013 год при условии проведения Российской Стороной предварительного облета населенных пунктов Республики Казахстан, над которыми проходит трасса полета ракеты PC-18, с участием представителей Министерства по чрезвычайным ситуациям Республики Казахстан и других заинтересованных государственных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запуски космических аппаратов, предусматривающие использование нового района падения отделяющихся частей ракет-носителей типа «Союз», могут быть осуществлены после подписания и вступления в силу соответствующего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ракеты-носителя «Протон-М» для запусков космических аппаратов в 2013 году согласовывается в количестве не более четырнадцати (исходя из сохранения согласованного количества указанных пусков на уровне 2012 года)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развитии сотрудничества по эффективному использованию комплекса «Байконур» от 9 января 2004 года в части поэтапного сокращения эксплуатации ракет-носителей, использующих высокотоксичные компоненты ракетного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Разрешить в исключительном порядке один дополнительный пуск ракеты-носителя «Протон-М» с космическим аппаратом «СатМекс-8», который был согласован казахстанской стороной при рассмотрении планов запусков космических аппаратов с космодрома «Байконур» на 2012 год и планировался к запуску 27 декабря 2012 года, но по техническим причинам был перенесен на 2013 год.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