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49b9" w14:textId="e114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Таллинне (Эстонская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Таллинне (Эстонская Республика)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