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7935" w14:textId="2b07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Южно-Африканской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Посольства Республики Казахстан в Южно-Африканской Республике».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Южно-Африканской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Южно-Африканской Республикой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Претория (Южно-Африканская Республика)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