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35dd" w14:textId="2673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Королевстве Швеция"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открытии Посольства Республики Казахстан в Королевстве Швеция».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открытии Посольства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
Королевстве Швеция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Королевством Швеции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Стокгольм (Королевство Швеция) Посольство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c 1 января 2013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