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c160" w14:textId="b17c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Фазыла Каримовича Карибжанова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«О праздновании юбилеев и памятных дат»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100-летия со дня рождения выдающегося государственного деятеля Фазыла Каримовича Карибжанова.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января 2012 года № 3-р «О перечне юбилеев и памятных дат, проводимых на республиканском уровне в 2012 – 2014 годах»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юбилеев и памятных дат, проводимых на республиканском уровне в 2012 – 2014 годах, утвержденный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948"/>
        <w:gridCol w:w="2734"/>
        <w:gridCol w:w="3948"/>
        <w:gridCol w:w="2149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13-2.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 Фазыла Каримовича Карибжанова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акиматы города Алматы, Карагандинской, Северо-Казахстанской областей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1697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выдающегося государственного деятеля</w:t>
      </w:r>
      <w:r>
        <w:br/>
      </w:r>
      <w:r>
        <w:rPr>
          <w:rFonts w:ascii="Times New Roman"/>
          <w:b/>
          <w:i w:val="false"/>
          <w:color w:val="000000"/>
        </w:rPr>
        <w:t>
Фазыла Каримовича Карибжанова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747"/>
        <w:gridCol w:w="2619"/>
        <w:gridCol w:w="1957"/>
        <w:gridCol w:w="2853"/>
        <w:gridCol w:w="291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вечера памяти, посвященного 100-летию Ф.К. Карибжанова в городе Астане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бюджетная программа 008 «Проведение социально значимых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культурных мероприятий»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тематической выставки печатных изданий, посвященной 100-летию Ф.К. Карибжанова в Национальной библиотеке Республики Казахстан в городе Алматы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документального фильма о Ф.К. Карибжанове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021 «Проведение государственной информационной политики»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книги, посвященной 100-летию Ф.К. Карибжанова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бюджетная программа 018 «Издание социально важных видов литературы»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 конференции, посвященной 100-летию Ф.К. Карибжанова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интервью в программах «Диалог», «Тікелей эфирде» на телеканале «Қазақстан-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Петропавл»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вечера памяти, посвященного 100-летию Ф.К. Карибжанова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одной из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Караганды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Ф.К. Карибжанова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торжественного собрания и концерта мастеров искусств, посвященных 100-летию Ф.К. Карибжанова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I-квартал 2013 года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