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2cb" w14:textId="082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
"Регистр судоходства" Министерства транспорта и коммуникаций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«Регистр судоходства» Министерства транспорта и коммуникаций Республики Казахстан путем преобразования в Республиканское государственное казенное предприятие «Регистр судоходства Казахстана» Министерства транспорта и коммуникаций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по отношению к предприятию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классификацию и обеспечение технической безопасности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1669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653"/>
        <w:gridCol w:w="25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его территориальных органов и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 Республики Казахстан,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Оңтүстікжоллаборатория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