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38a5" w14:textId="0013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1668.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опубликования, за исключением пункта 1 прилагаемых изменений, который вводится в действие с 1 января 2009 года, и пункта 4 прилагаемых изменений, который вводится в действие с 1 июля 2010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2012 года № 1668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 вводится в действие с 1 января 2009 года.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1229 "Об утверждении Правил освобождения от налога на добавленную стоимость импорта товаров":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Импорт лекарственных средств любых форм, в том числе лекарственных 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 освобождается от налога на добавленную стоимость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освобождения импорта лекарственных средств, изделий медицинского назначения и медицинской техники от налога на добавленную стоимость необходимо соблюдение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в таможенный орган Республики Казахстан копии лицензии на фармацевтическую деятельность или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копии регистрационного удостоверения на лекарственные средства, изделия медицинского назначения, медицинскую технику или согласования государственного органа в сфере обращения лекарственных средств, изделий медицинского назначения и медицинской техники на ввоз в Республику Казахстан лекарственных средств, медицинской техники и изделий медицинского назначения, в случае отсутствия иностранного представительства в Республике Казахстан - для зарегистрированных в Республике Казахстан лекарственных средств, медицинской техники, изделий медицинского назначения, или разрешения государственного органа в сфере обращения лекарственных средств, изделий медицинского назначения и медицинской техники о ввозе не зарегистрированных в Республике Казахстан лекарственных средств, изделий медицинского назначения, медицинской техники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"О здоровье народа и системе здравоохранения".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в рамках договоров о государственных закупках вместо вышеуказанных документов, за исключением копии лицензии на фармацевтическую деятельность или медицинскую деятельность в Республике Казахстан, в таможенные органы представляется договор, заключенный между заказчиком и поставщиком, осуществляющим импорт.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(материалов, оборудования, сырья и комплектующих) для производства лекарственных средств любых форм, в том числе лекарственных субстанций, изделий медицинского назначения, включая протезно-ортопедические изделия, и медицинской техники необходимо представление в таможенный орган Республики Казахстан копии лицензии на фармацевтическую деятельность.";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Товары, ввозимые на таможенную территорию Таможенного союза, указанные в пунктах 3, 4, 6 и 7 настоящих Правил, должны использоваться только в тех целях, в связи с которыми предоставлены налоговые льготы. В случае использования импортером указанных товаров в иных целях, налог на добавленную стоимость, не уплаченный при таможенной очистке, подлежит уплате в бюджет в соответствии с налоговым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ввозимые на территорию Республики Казахстан, указанные в пункте 5 настоящих Правил, должны использоваться субъектами здравоохранения для осуществления медицинской или фармацевтической деятельности в Республике Казахстан в соответствии с лицензиями на осуществление указанных видов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импортером указанных товаров в целях, не соответствующих медицинской или фармацевтической деятельности в Республике Казахстан, налог на добавленную стоимость, не уплаченный при таможенной очистке таких товаров, подлежит уплате в бюджет в соответствии с налоговым законодательством, а также таможенным законодательством Таможенного союза или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 56 "Об утверждении перечня лекарственных средств любых форм, в том числе лекарств-субстанций;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 (САПП Республики Казахстан, 2009 г., № 8, ст. 24):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любых форм, в том числе лекарственных 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лекарственных средств любых форм, в том числе лекарственных 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стоимость.";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в том числе лекарств-субстанций;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2009 года № 133 "Об утверждении перечня лекарственных средств любых форм, в том числе лекарств-субстанций,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 (САПП Республики Казахстан, 2009 г., № 10, ст. 55):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стоимость,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перечень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стоимость;";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в том числе лекарств-субстанций,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4 вводится в действие с 1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2010 года № 824 "Об утверждении Правил освобождения от налога на добавленную стоимость импорта товаров в таможенном союзе и внесении изменений и дополнений в постановления Правительства Республики Казахстан от 23 декабря 2008 года № 1229 и от 26 января 2009 года № 56" (САПП Республики Казахстан, 2010 г., № 49, ст. 444):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 в Таможенном союзе, утвержденных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Импорт лекарственных средств любых форм, в том числе лекарственных 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 освобождается от налога на добавленную стоимость в соответствии с перечнем, утвержденным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освобождения от налога на добавленную стоимость импорта товаров на территорию Республики Казахстан с территории государств-членов Таможенного союза необходимо представление в налоговый орган Республики Казахстан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лицензии на фармацевтическую деятельность или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по коду Товарной номенклатуры внешнеэкономической деятельности Таможенного союза на товар, ввозимый на территорию Республики Казахстан с территории государств-членов Таможенного союза (далее - заключение), выдаваемого таможенным органом Республики Казахстан для применения освобождения от уплаты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контрактом предусмотрено несколько поставок такого товара, то оригинал заключения по коду Товарной номенклатуры внешнеэкономической деятельности Таможенного союза представляется только по первой поставке, а по последующим поставкам представляется копия такого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заключения, выдаваемого для применения освобождения от уплаты налога на добавленную стоимость, в таможенный орган Республики Казахстан представляется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фирменное наименование, основные технические, коммерческие характеристики товаров, позволяющие однозначно отнести товар к конкретной товарной подсубпозиции ТН ВЭД ТС. При необходимости представляются фотографии, рисунки, чертежи, паспорта изделий, пробы и образцы товаров и другие документы для принятия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вышеперечисленных документов необходимо соблюдение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копии регистрационного удостоверения на лекарственные средства, изделия медицинского назначения, медицинскую технику или согласования государственного органа в сфере обращения лекарственных средств, изделий медицинского назначения и медицинской техники на ввоз в Республику Казахстан лекарственных средств, медицинской техники и изделий медицинского назначения, в случае отсутствия иностранного представительства в Республике Казахстан - для зарегистрированных в Республике Казахстан лекарственных средств, медицинской техники, изделий медицинского назначения, или разрешения государственного органа в сфере обращения лекарственных средств, изделий медицинского назначения и медицинской техники о ввозе не зарегистрированных в Республике Казахстан лекарственных средств, изделий медицинского назначения, медицинской техники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"О здоровье народа и системе здравоохранения".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на территорию Республики Казахстан с территории государств-членов Таможенного союза в рамках договоров о государственных закупках вместо указанных выше документом и налоговые органы Республики Казахстан представляются: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лицензии на фармацевтическую деятельность или медицинскую деятельность в Республике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заключение, выдаваемое таможенным органом Республики Казахстан для применения освобождения от уплаты налога на добавленную стоимость;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договор, заключенный между заказчиком и поставщиком,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 импорт.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(материалов, оборудования, сырья и комплектующих) для производства лекарственных средств любых форм, в том числе лекарственных субстанций, изделий медицинского назначения, включая протезно-ортопедические изделия, и медицинской техники на территорию Республики Казахстан с территории государств-членов Таможенного союза необходимо представление в налоговый орган Республики Казахстан: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лицензии на фармацевтическую деятельность;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заключения, выдаваемого таможенным органом Республики Казахстан для применения освобождения от уплаты налога на добавленную стоимость.";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Товары, ввозимые на территорию Республики Казахстан с территории государств-членов Таможенного союза, указанные в пунктах 3, 4, 5, 6, 8, 9 и 10 настоящих Правил, должны использоваться только в тех целях, в связи с которыми предоставлено освобождение. В случае использования импортером указанных товаров в иных целях, налог на добавленную стоимость, не уплаченный по импорту таких товаров, подлежит уплате в бюджет в соответствии с налоговым законодательством".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ввозимые на территорию Республики Казахстан с территории государств-членов Таможенного союза, указанные в пункте 7 настоящих Правил, должны использоваться субъектами здравоохранения для осуществления фармацевтической или медицинской деятельности в Республике Казахстан в соответствии с лицензиями на осуществление указанных видов деятельности.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импортером указанных товаров в целях, не соответствующих медицинской или фармацевтической деятельности в Республике Казахстан, налог на добавленную стоимость, не уплаченный по импорту таких товаров, подлежит уплате в бюджет в соответствии с налоговым законодательством.";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2009 года № 56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любых форм, в том числе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субстанций; изделий медицинского (ветеринарного)</w:t>
      </w:r>
      <w:r>
        <w:br/>
      </w:r>
      <w:r>
        <w:rPr>
          <w:rFonts w:ascii="Times New Roman"/>
          <w:b/>
          <w:i w:val="false"/>
          <w:color w:val="000000"/>
        </w:rPr>
        <w:t>назначения, включая протезно-ортопедические изделия,</w:t>
      </w:r>
      <w:r>
        <w:br/>
      </w:r>
      <w:r>
        <w:rPr>
          <w:rFonts w:ascii="Times New Roman"/>
          <w:b/>
          <w:i w:val="false"/>
          <w:color w:val="000000"/>
        </w:rPr>
        <w:t>сурдотифлотехники и медицинской (ветеринарной) техники;</w:t>
      </w:r>
      <w:r>
        <w:br/>
      </w:r>
      <w:r>
        <w:rPr>
          <w:rFonts w:ascii="Times New Roman"/>
          <w:b/>
          <w:i w:val="false"/>
          <w:color w:val="000000"/>
        </w:rPr>
        <w:t>материалов, оборудования и комплектующих для производства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любых форм, в том числе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субстанций, изделий медицинского (ветеринарного) назначения,</w:t>
      </w:r>
      <w:r>
        <w:br/>
      </w:r>
      <w:r>
        <w:rPr>
          <w:rFonts w:ascii="Times New Roman"/>
          <w:b/>
          <w:i w:val="false"/>
          <w:color w:val="000000"/>
        </w:rPr>
        <w:t>включая протезно-ортопедические изделия, и медицинской</w:t>
      </w:r>
      <w:r>
        <w:br/>
      </w:r>
      <w:r>
        <w:rPr>
          <w:rFonts w:ascii="Times New Roman"/>
          <w:b/>
          <w:i w:val="false"/>
          <w:color w:val="000000"/>
        </w:rPr>
        <w:t>(ветеринарной) техники, импорт которых освобождается от налога</w:t>
      </w:r>
      <w:r>
        <w:br/>
      </w:r>
      <w:r>
        <w:rPr>
          <w:rFonts w:ascii="Times New Roman"/>
          <w:b/>
          <w:i w:val="false"/>
          <w:color w:val="000000"/>
        </w:rPr>
        <w:t>на добавленную стоимость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6857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 крупного рогатого скота, свиней, овец,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коз, лошадей, ослов, мулов или лошаков, свежие,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мороженные,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0507 90 000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рога марала,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пшеничный, кукурузный, картофельный, инулин,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растения, их отдельные части (включая семена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плоды), свежие или сушеные, целые или измельченные,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дробленые или молотые,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1302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соки и экстракты растительные, агар-агар, пектины,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1504 20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жир, масло и их фракции, кроме жира из печени рыб,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1505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жиропот, используемый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растительные масла и их фракции,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глицерин, используемый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1702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сахара, включая химически чистые лактозу, мальтозу,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глюкозу и фруктозу, в твердом состоянии,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какао-масло, какао-жир,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витаминов и минеральных веществ,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сбалансированного дополнения к питанию,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2207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об. % или более,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2501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натрия чистый,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продукции, лекарственные препараты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содержащие морскую воду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ангидрит, используемые в стоматологии 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дробленый или молотый,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2712 10 900 0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 прочий,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2712 20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с содержанием масел менее 0,75 мас.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неорганической химии; соединения неорганические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органические драгоценных металлов, редкоземельных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радиоактивных элементов или изотопов,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и дистиллированная,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кондуктометрическая вода и вода аналогичной чистоты,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химические соединения, природные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синтезированные,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для применения в стерилизаторах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мочевина, содержащая более 45 мас. % азота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безводный продукт, используемая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3203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растительного или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(включая красящие экстракты, кроме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угля), определенного или неопределенного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состава; препараты, изготовленные на основе красящих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растительного или животного происхождения,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примечании 3 к данной группе,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красящие вещества синтетические,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или неопределенного химического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изготовленные на основе синтетических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красящих веществ, указанные в примечании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группе; синтетические органические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оптических отбеливателей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люминофоров, определенного или неопределенного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неводной среде; растворы, указанные в примечании 4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группе, используемые при маркировке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3215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полиграфическая, чернила или тушь для письма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рисования и прочие чернила, концентрированные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неконцентрированные, твердые или нетвердые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маркировке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3305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шампуни, применяемые в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в Республике Казахстан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 и изделия медицинского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смесь морской и пресной воды, растворы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контактных линз или глазных протезов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пасты и порошки и аналогичные средства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бумага, вата, войлок или фетр, нетканые материалы,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пористые пластмассы или пористая резина, пропитанные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такими средствами), кроме восков товарной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 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3407 00 000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"зубоврачебный воск" или составы 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слепков зубов, составы для зубоврачебных целей прочие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гипса (кальцинированного гипса или 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кальция)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 (включая концентраты двух или более сывороточных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белков, содержащих более 80 мас.% сывороточных белков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сухое вещество), альбуминаты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альбумина,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3503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и его производные, капсулы желатиновые 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 и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3505 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декстрины, прочие модифицированные крахмалы,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клей, клей плавильный на основе каучука и прочие готовые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адгезивы, используемые при производстве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ферменты, ферментные препараты, в другом месте непоименованные,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3701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фотопластинки и фотопленки плоские из любых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кроме бумаги, картона или текстильных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используемые для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стоматологических или ветеринарных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фотопленки в рулонах из любых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бумаги, картона или текстильных материалов,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медицинских, стоматологических или ветеринарных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3707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 (кроме лаков, клеев, адгезивов и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препаратов); продукты несмешанные,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фотографических целей, представленные в отмеренных дозах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упакованные для розничной продажи в готовом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виде для медицинских, стоматологических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3802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активированный, используемый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3807 00 100 0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древесный,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культуральные, готовые для выращивания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поддержания жизнедеятельности микроорганизмов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и подобные) или клеток растений, человека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или лабораторные на подложке,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диагностические или лабораторные реагенты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подложке или без нее, кроме товаров товарных позиций 3002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3006; сертифицированные эталонные материалы,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3824 90 620 0,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3824 90 640 0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составы, применяющиеся в фармакологии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39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изделия из них, используемые в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стоматологических или ветеринарных целях, а также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лекарственных средств,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4001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каучуковый натуральный, подвулканизованный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неподвулканизованный,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4001 22 000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натуральный, технически специфицированный (TSNR),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4005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смесь, наполненная техническим углеродом,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диоксидом кремния, эластомер,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4006 90 000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(например, прутки, трубы и профили фасонные)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(например, диски и кольца) из невулканизованной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— прочие,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 или ленты, прутки и профили,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 вулканизованной резины, кроме твердой резины,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протезно-ортопедических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вулканизованной резины,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гигиенические или фармацевтические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 резины, кроме твердой резины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 пробки из вулканизированной резины, кроме твердой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продукции; резиновые грелки, спринцовки,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кислородные подушки, глазные пипетки, аспираторы для носа,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молокоотсосы, детские зубные кольца, кружка Эсмарха, жгут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кровоостанавливающий, бинт Мартенса, и т.д.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целях, различные типы сосок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детей, контрацептивы из вулканизированной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 19 000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 90 000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ее принадлежности, перчатки медицинские,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и смотровые, стерильные и нестерильные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 резины, пояса и повязки из неопрена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вулканизированной резины,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крупного рогатого скота или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семейства лошадиных без волосяного покрова, используемая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4803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из целлюлозных волокон в рулонах,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и крафт-картон немелованные в рулонах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листах, кроме указанных в товарных позициях 4802 или 4803,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изготовлении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целлюлозная вата и полотно из целлюлозных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с покрытием, пропитанные ламинированные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окрашенной или декорированной поверхностью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напечатанные, в рулонах или прямоугольных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 листах любого размера, кроме товаров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4803, 4809 или 4810, используемые в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целях, а также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4818 90 100 0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применяемые в хирургических и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 бумаги или картона,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и этикетки,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4823 90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в рулонах, используемая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5208 21 100 0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 %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не более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 для изготовления бинтов, перевязочных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марли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 из химических нитей, используемый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нить и шнур с текстильным покрытием; текстильные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нити, плоские и аналогичные нити товарной позиции 5404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 пропитанные, с покрытием или имеющие оболочку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пластмассы,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6108 21 000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медицинского применения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чулки, колготки, гольфы из синтетических нитей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страдающих варикозным расширением вен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пояса, корсеты, подвязки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 их части трикотажные машинного или ручного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 или нетрикотажные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изделия прочие, включая выкройки одежды,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текстильного материала,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продукции, а также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медицине, такие как жгут кровоостанавливающий, маски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медицинские, бахилы, пояса, корсеты, корректоры осанки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медицинскою назначения, фиксаторы медицинские для шейного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позвоночника, повязки поддерживающие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конечностей в хирургии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6602 00 0000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трости, специально предназначенные для инвалидов и людей,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увечья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 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точильные, круги шлифовальные и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опорных конструкций, предназначенные для шлифовки,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заточки, полировки, подгонки или резания, камни для 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заточки или полировки и их части из природного камня,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природных или искусственных абразивов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керамики, в сборе с деталями из других материалов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деталей, 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6805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или искусственный абразивный порошок или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тканой, бумажной, картонной или иной 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целей,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7001 00 910 0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стекло, применяемое при изготовлении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7005 10 800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стекло для защиты от рентгеновского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 стеклянные, применяемые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пробки, крышки и прочие аналогичные изделия из стекла,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7010 90 710 0,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7010 90 790 0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флаконы, банки, ампулы и прочие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используемые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корректирующих или не корректирующих зрение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очков, изогнутые, вогнутые с углублением или подобные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оптически не обработанные; полые стеклянные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сегменты для изготовления указанных стекол,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при изготовлении 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для лабораторных или фармацевтических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7311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газа, из черных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 оборудования системы лечебного газоснабжения,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медицинской технике, изделиях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а также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7319 90 900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иглы,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коробки и аналогичные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74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для труб из рафинированной меди,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медицине для обеспечения лечебными газами,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целях и (или)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медицинской техники,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оборудования систем лечебного газоснабжения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(без основы или на основе из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картона, пластмассы или аналогичных материалов) толщиной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считая основы) не более 0,2 мм, используемая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лекарственных средств для упаковки 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блистер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деформируемые трубчатые из алюминия (тубы),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7612 90 200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алюминиевые емкости, используемые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 в аэрозольных упаковках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7613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 алюминиевые,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7804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полосы или ленты и фольга свинцовые,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 для защиты от ионизирующих излучений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8001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сплавленный металл (сплав Вуда) для блокирования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рабочие инструменты для ручных инструментов,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приводом или без него или для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для прессования, штамповки, вырубки, нарезания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резьбы, сверления, растачивания, протягивания,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фрезерования, токарной обработки или завинчивания),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фильеры для волочения или экструдирования металла,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8309 90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закупорочные крышки из алюминия,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8405 10 000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или генераторы водяного газа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них; газогенераторы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ацетиленовые и аналогичные газогенераторы с очистительными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 или без них, (генераторы кислорода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медицины), используемые в медицинских целях и (или)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вакуумные, воздушные или газовые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и вентиляторы; вентиляционные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вытяжные колпаки или шкафы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вентилятором, фильтрами или без фильтров и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 и (или)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8415 81 001 0,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90 000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кондиционеры с автоматической регулировкой температуры и влажности для поддержания микроклимата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производственных помещениях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и морозильное оборудование, его части,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бытового, используемое в медицинских целях,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помещениях,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промышленное или лабораторное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или неэлектрическим нагревом (исключая печи,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и другое оборудование товарной позиции 8514)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материалов в процессе с изменением температуры,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 как нагрев, варка, жарка, дистилляция, ректификация,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стерилизация, пастеризация, пропаривание, сушка,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выпаривание, конденсирование или охлаждение,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машин и оборудования, используемых в 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целях; водонагреватели безинерционные или тепловые водяные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аккумуляторы, неэлектрические прочие,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включая центробежные сушилки;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фильтрования или очистки жидкостей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газов, предназначенных для медицинских целей,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и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 или сушки бутылок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емкостей; оборудование для заполнения, закупорки бутылок,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банок, закрывания ящиков, мешков или других емкостей,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опечатывания их или этикетирования;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герметичной укупорки колпачками или крышками бутылок,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банок, туб и аналогичных емкостей;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или обертки (включая оборудование, обертывающее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с термоусадкой упаковочного материала) прочее;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газирования напитков,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непрерывного взвешивания изделий на конвейерах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(машины для контроля веса упаковок на конвейере,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чеквейер); оборудование для взвешивания и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упакованных товаров с максимальной массой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взвешивания не более 30 кг,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20 800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подъемники и конвейеры,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отливочные и таблетирующие машины, машины для нанесения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оболочки, предназначенные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аппаратура и оснастка (кроме станков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8456 - 8465) для подготовки или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или других печатных форм; пластины,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и другие печатные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формы; пластины, цилиндры и литографские камни,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подготовленные для печатных целей (например, обточенные,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шлифованные или полированные), используемые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в чистых помещениях,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печатные, используемые для печати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 других печатных форм товарной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8442; прочие принтеры, копировальные аппараты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факсимильные аппараты, объединенные или необъединенные;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используемые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в чистых помещениях,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экструдирования, вытягивания, текстурирования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резки химических текстильных материалов,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здравоохранения, в чистых помещениях,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продукции;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(включая агрегатные станки линейного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построения) для сверления, растачивания, фрезерования,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нарезания наружной или внутренней резьбы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металла, кроме токарных станков (включая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 многоцелевые) товарной позиции 8458,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(включая прессы) для обработки металлов объемной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штамповкой, ковкой или штамповкой; станки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(включая прессы) гибочные, кромкогибочные,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правильные, отрезные, пробивные или вырубные; прессы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 или карбидов металлов, не поименованные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выше: используемые в организациях здравоохранения,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помещениях,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оптического стекла,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предназначенные исключительно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для оборудования товарных позиций 8459, 8462,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 включая приспособления для крепления инструмента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самораскрывающиеся резьбонарезные головки,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делительные головки и другие специальные приспособления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станкам; приспособления для крепления рабочих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типов ручных инструментов,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оптического стекла при производстве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8467 11 900 0,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8467 21 910 0,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8467 29 510 0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электрическим двигателем,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протезно-ортопедических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 89 000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электрические инструменты для фрезерования,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изготовлении очковых линз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90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измельчения, размалывания, смешивания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перемешивания минеральных продуктов в порошкообразном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(грануляторы); оборудование для агломерации,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формовки или отливки, используемое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резины или пластмасс или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 из этих материалов, в другом месте,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группы не поименованное,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89 970 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поименованные,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8480 71 000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литья резины или пластмасс,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клапаны, вентили и аналогичная арматура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лечебных трубопроводов, котлов, резервуаров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емкостей, включая редукционные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терморегулируемые клапаны, используемые в медицинском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оборудовании, медицинской технике, изделиях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системах лечебного газоснабжения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молокоотсосы портативные бытовые электрические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лабораторные электрические,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безынерционные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аккумулирующие, электронагреватели погружные,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использования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8517 62 000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системы проводной связи или цифровых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проводных систем, 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8525 80 300 0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цифровой регистрации низкояркостных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8528 59 800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электрической аппаратуры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 устройствами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8535 или 8536, для управления или 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тока, в том числе включающие в себя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устройства группы 90 и цифровые аппараты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коммутационных устройств товарной позиции 8517,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товарной позиции 8535, 8536 или 8537,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целей; их 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8539 49 000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ультрафиолетового или инфракрасного излучения,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8705 90 900 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новые,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 (передвижные медицинские комплексы)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8707 90 900 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кузов-фургоны для передвижных медицинских комплексов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коляски для людей, не способных передвигаться, оснащенные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оснащенные двигателем или другими механическими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 для передвижения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колясок для людей, не способных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передвигаться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9001 30 000 0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9001 40 410 0,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9001 40 490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стекла, коррекции зрения, обработанные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обеих сторон, однофокальные, мультифокальные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(многофокальные), трансфокальные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9001 50 410 0,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9001 50 490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прочих материалов, коррекции зрения,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с обеих сторон, однофокальные,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мультифокальные (многофокальные), трансфокальные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линзы, призмы, зеркала и прочие оптические элементы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любого материала, используемые в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изделиях медицинского назначения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9003 19 000 1)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оправы и арматура для очков, защитных очков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солнцезащитных) или аналогичных оптических приборов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(кроме 9004 10)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очки, защитные очки (кроме солнцезащитных)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приборы, корректирующие зрение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9006 30 000 0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специально предназначенные для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хирургического обследования внутренних органов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9006 91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регистрации изображения, их части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прочее оборудование для фотолабораторий,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негатоскопы, проявочные машины,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оптические сложные,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выше, с разновесами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них, их части и принадлежности,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устройства, применяемые в медицине, хирургии,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стоматологии или ветеринарии, включая сцинтиграфическую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аппаратуру, аппаратура электромедицинская прочая и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исследования зрения (кроме соляриев),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комплектующие, входящие в состав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9019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механотерапии; аппараты массажные;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психологических тестов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способностей; аппаратура для озоновой, кислородной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аэрозольной терапии, искусственного дыхания или 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дыхательная аппаратура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9020 00 000 0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дыхательное прочее и газовые маски,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масок, без механических деталей и сменных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фильтров, для медицинских целей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ортопедические, включая костыли,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ремни и бандажи; шины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лечения переломов; части тела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искусственные; аппараты слуховые и прочие приспособления,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носятся на себе, с собой или имплантируются в тело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компенсации дефекта органа или его неработоспособности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 или гамма-излучений, предназначенная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медицинского, хирургического, стоматологического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использования, включая аппаратуру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рентгенографическую или радиотерапевтическую,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трубки и прочие генераторы рентгеновского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 генераторы высокого напряжения, щиты и пульты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экраны, столы, кресла и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обследования или лечения, в том числе запасные части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комплектующие, входящие в состав указанной аппаратуры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9024 80 190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испытаний на твердость, прочность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механические свойства материалов (приборы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твердости и прочности таблеток),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9025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ареометры, термометры, барометры, гигрометры, психрометры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записывающим устройством или без него для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и используемые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9026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 контроля расхода,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давления или других переменных характеристик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 или газов, применяемых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 и оборудования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газоснабжения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9027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химического анализа (например,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поляриметры, рефрактометры, спектрометры, газо-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дымоанализаторы); приборы и аппаратура для измерения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вязкости, пористости, расширения, поверхностного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натяжения или аналогичные; приборы и аппараты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или контроля количества тепла, звука или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экспонометры); микротомы, применяемые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целей, части и принадлежности к ним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9030 10 000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или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излучений, используемые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или контрольные приборы, применяемые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 или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применяемые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9033 000 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 данной группы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включенные) к машинам, приборам,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или аппаратуре группы 90, используемым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 и (или) в 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9106 90 000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таймеры технологического процесса, секундомеры,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ношения на себе или с собой,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устройства, применяемые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9402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медицинская, хирургическая, стоматологическая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(например, операционные столы, столы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осмотра, больничные койки с механическими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приспособлениями, стоматологические кресла),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вышеупомянутых изделий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 и ее части, применяемые в медицине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9405 10 400 1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9405 10 500 1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9405 10 980 1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9405 20 400 1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9405 20 500 1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9405 99 000 1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осветительное оборудование, лампы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узконаправленного света и их части, применяемые в медицине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9406 00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(чистые помещения),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специальных производственных помещениях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9608 20 000 0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маркеры, с наконечниками из фетра 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пористых материалов, предназначенные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биомаркеров с растворами йода и бриллиантового зеленого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2009 года № 133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любых форм, в том числе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субстанций, а также материалов и комплектующих для их</w:t>
      </w:r>
      <w:r>
        <w:br/>
      </w:r>
      <w:r>
        <w:rPr>
          <w:rFonts w:ascii="Times New Roman"/>
          <w:b/>
          <w:i w:val="false"/>
          <w:color w:val="000000"/>
        </w:rPr>
        <w:t>производства; изделий медицинского (ветеринарного) назначения,</w:t>
      </w:r>
      <w:r>
        <w:br/>
      </w:r>
      <w:r>
        <w:rPr>
          <w:rFonts w:ascii="Times New Roman"/>
          <w:b/>
          <w:i w:val="false"/>
          <w:color w:val="000000"/>
        </w:rPr>
        <w:t>включая протезно-ортопедические изделия, сурдотифлотехники и</w:t>
      </w:r>
      <w:r>
        <w:br/>
      </w:r>
      <w:r>
        <w:rPr>
          <w:rFonts w:ascii="Times New Roman"/>
          <w:b/>
          <w:i w:val="false"/>
          <w:color w:val="000000"/>
        </w:rPr>
        <w:t>медицинской (ветеринарной) техники; материалов и комплектующих</w:t>
      </w:r>
      <w:r>
        <w:br/>
      </w:r>
      <w:r>
        <w:rPr>
          <w:rFonts w:ascii="Times New Roman"/>
          <w:b/>
          <w:i w:val="false"/>
          <w:color w:val="000000"/>
        </w:rPr>
        <w:t>для производства лекарственных средств любых форм, в том числе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субстанций, изделий медицинского (ветеринарного)</w:t>
      </w:r>
      <w:r>
        <w:br/>
      </w:r>
      <w:r>
        <w:rPr>
          <w:rFonts w:ascii="Times New Roman"/>
          <w:b/>
          <w:i w:val="false"/>
          <w:color w:val="000000"/>
        </w:rPr>
        <w:t>назначения, включая протезно-ортопедические изделия, и</w:t>
      </w:r>
      <w:r>
        <w:br/>
      </w:r>
      <w:r>
        <w:rPr>
          <w:rFonts w:ascii="Times New Roman"/>
          <w:b/>
          <w:i w:val="false"/>
          <w:color w:val="000000"/>
        </w:rPr>
        <w:t>медицинской (ветеринарной) техники, обороты по реализации</w:t>
      </w:r>
      <w:r>
        <w:br/>
      </w:r>
      <w:r>
        <w:rPr>
          <w:rFonts w:ascii="Times New Roman"/>
          <w:b/>
          <w:i w:val="false"/>
          <w:color w:val="000000"/>
        </w:rPr>
        <w:t>которых освобождаются от налога на добавленную стоимость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8053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0206 10 100 0,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0206 22 000 1,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0206 30 000 3,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0206 41 000 1,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0206 49 000 1,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0206 80 100 0,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0206 90 100 0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 крупного рогатого скота, свиней, овец,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коз, лошадей, ослов, мулов или лошаков, свежие,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 или мороженные,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0507 90 000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рога марала,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пшеничный, кукурузный, картофельный, инулин,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растения, их отдельные части (включая семена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плоды), свежие или сушеные, целые или измельченные,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дробленые или молотые,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1302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соки и экстракты растительные, агар-агар, пектины,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1504 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жир, масло и их фракции, кроме жира из печени рыб,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1505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жиропот, используемый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растительные масла и их фракции,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глицерин, используемый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1702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сахара, включая химически чистые лактозу, мальтозу,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глюкозу и фруктозу, в твердом состоянии,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1704 90 550 0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 от боли в горле и таблетки от кашля,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какао-масло, какао-жир,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витаминов и минеральных веществ,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сбалансированного дополнения к питанию,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 и лечения заболеваний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2207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об. % или более,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2501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натрия чистый,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продукции, лекарственные препараты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содержащие морскую воду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ангидрит, используемые в стоматологии 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дробленый или молотый,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2712 10 900 0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нефтяной прочий,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с содержанием масел менее 0,75 мас.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неорганической химии; соединения неорганические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органические драгоценных металлов, редкоземельных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 радиоактивных элементов или изотопов,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и дистиллированная,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кондуктометрическая вода и вода аналогичной чистоты,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химические соединения, природные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синтезированные,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для применения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стерилизаторах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продукция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мочевина, содержащая более 45 мас. % азота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безводный продукт, используемая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3203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растительного или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(включая красящие экстракты, кроме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угля), определенного или неопределенного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состава; препараты, изготовленные на основе красящих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растительного или животного происхождения,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примечании 3 к данной группе,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красящие вещества синтетические,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или неопределенного химического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изготовленные на основе синтетических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красящих веществ, указанные в примечании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группе; синтетические органические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оптических отбеливателей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люминофоров, определенного или неопределенного химического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неводной среде; растворы, указанные в примечании 4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полиграфическая, чернила или тушь для письма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рисования и прочие чернила, концентрированные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неконцентрированные, твердые или нетвердые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3305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шампуни, применяемые в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в Республике Казахстан 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 и изделия медицинского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смесь морской и пресной воды, растворы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контактных линз или глазных протезов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пасты и порошки и аналогичные средства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бумага, вата, войлок или фетр, нетканые материалы,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пористые пластмассы или пористая резина, пропитанные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такими средствами), кроме восков товарной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 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3407 00 000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"зубоврачебный воск" или составы 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слепков зубов, составы для зубоврачебных целей прочие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гипса (кальцинированного гипса или 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кальция)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 (включая концентраты двух или более сывороточных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белков, содержащих более 80 мас.% сывороточных белков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сухое вещество), альбуминаты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альбумина,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3503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и его производные, капсулы желатиновые твердые,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 и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3505 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декстрины, прочие модифицированные крахмалы,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клей, клей плавильный на основе каучука и прочие готовые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адгезивы, используемые при производстве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3507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ферменты, ферментные препараты, в другом месте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3701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фотопластинки и фотопленки плоские из любых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кроме бумаги, картона или текстильных,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медицинских, стоматологических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рентгеновские фотопленки в рулонах из любых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бумаги, картона или текстильных, для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стоматологических или ветеринарных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3707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 (кроме лаков, клеев, адгезивов и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препаратов); продукты несмешанные,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фотографических целей, представленные в отмеренных дозах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упакованные для розничной продажи в готовом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виде для медицинских, стоматологических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3802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активированный, используемый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3807 00 100 0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древесный,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культуральные, готовые для выращивания или поддержания жизнедеятельности микроорганизмов (включая вирусы и подобные) или клеток растений, человека или животных,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или лабораторные на подложке,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диагностические или лабораторные реагенты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подложке или без нее, кроме товаров товарных позиций 3002 или 3006; сертифицированные эталонные материалы,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3824 90 620 0,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3824 90 640 0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составы, применяющиеся в фармакологии или хирургии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39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 и изделия из них, используемые в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стоматологических или ветеринарных целях, а также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лекарственных средств,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4001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каучуковый натуральный, подвулканизованный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неподвулканизованный, используемый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4001 22 000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натуральный, технически специфицированный (TSN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при 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4005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смесь, наполненная техническим углеродом,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диоксидом кремния, эластомер,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4006 90 000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формы (например, прутки, трубы и профили фасонные) и изделия (например, диски и кольца) из невулканизованной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— прочие,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 или ленты, прутки и профили,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 вулканизованной резины, кроме твердой резины,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протезно-ортопедических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вулканизованной резины,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гигиенические или фармацевтические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 резины, кроме твердой резины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 пробки из вулканизированной резины, кроме твердой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резины, 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резиновые грелки, спринцовки,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кислородные подушки, глазные пипетки, аспираторы для носа,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молокоотсосы, детские зубные кольца, кружка Эсмарха, жгут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кровоостанавливающий, бинт Мартенса и т.д.,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целях, различные типы сосок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детей, контрацептивы из вулканизированной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 19 000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 90 000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ее принадлежности, перчатки медицинские: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и смотровые, стерильные и нестерильные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вулканизированной резины, пояса и повязки из неопрена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вулканизированной резины,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крупного рогатого скота или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семейства лошадиных без волосяного покрова, используемая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4803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из целлюлозных волокон в рулонах,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и крафт-картон немелованные в рулонах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листах, кроме указанных в товарных позициях 4802 или 4803,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целлюлозная вата и полотно из целлюлозных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с покрытием, пропитанные, ламинированные,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окрашенной или декорированной поверхностью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напечатанные, в рулонах или прямоугольных (включая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квадратные) листах любого размера, кроме товаров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4803, 4809 или 4810, используемые в медицинских,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целях, а также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4818 90 100 0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применяемые в хирургических и медицинских 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 бумаги или картона,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и этикетки,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4823 90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в рулонах, используемая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5208 21 100 0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 %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не более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 для изготовления бинтов, перевязочных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марли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нетканый материал из химических нитей, используемый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нить и шнур с текстильным покрытием; текстильные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нити, плоские и аналогичные нити товарной позиции 5404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 пропитанные, с покрытием или имеющие оболочку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резины или пластмассы,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6108 21 000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медицинского применения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6115 10 900 2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чулки, колготки, гольфы из синтетических нитей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страдающих варикозным расширением вен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изготовленные из материалов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5602, 5603, 5903, 5906 или 5907, применяемые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и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прочие,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пояса, корсеты, подвязки и аналогичные изделия и их части трикотажные машинного или ручного вязания или нетрикотажные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готовые прочие; части одежды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одежде, кроме включенных в товарную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позицию 6212, 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столовое, туалетное и кухонное,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в фармацевтической и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изделия прочие, включая выкройки одежды,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текстильного материала,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продукции, а также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медицине, такие как жгут кровоостанавливающий, маски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медицинские, бахилы, пояса, корсеты, корректоры осанки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фиксаторы медицинские для шейного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позвоночника, повязки поддерживающие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фиксации конечностей в хирургии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уборы, плетенные или изготовленные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соединения полос из любого материала, с подкладкой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подкладки, с отделкой или без отделки,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фармацевтической и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 трикотажного машинного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вязания, или изготовленные из цельного куска (но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 полос) кружева, фетра или прочего текстильного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 подкладкой или без подкладки, или с отделкой,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отделки; сетки для волос из любого материала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подкладкой или без подкладки, или с отделкой,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отделки, используемые в 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6602 00 0000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трости, специально предназначенные для инвалидов и людей,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увечья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 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точильные, круги шлифовальные и аналогичные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опорных конструкций, предназначенные для шлифовки,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заточки, полировки, подгонки или резки, камни для 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заточки или полировки и их части из природного камня,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природных или искусственных абразивов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керамики, в сборе с деталями из других материалов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этих деталей, используемые при производстве очковых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6805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или искусственный абразивный порошок или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тканой, бумажной, картонной или иной основах,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очковых 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целей,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7001 00 910 0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стекло, применяемое при изготовлении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7005 10 800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стекло для защиты от рентгеновского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ампулы стеклянные, применяемые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пробки, крышки и прочие аналогичные изделия из стекла,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7010 90 710 0,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7010 90 790 0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флаконы, банки, ампулы и прочие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используемые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корректирующих или не корректирующих зрение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очков, изогнутые, вогнутые с углублением или подобные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оптически не обработанные; полые стеклянные 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сегменты для изготовления указанных стекол,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при изготовлении 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для лабораторных фармацевтических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7311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 из черных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системы лечебного газоснабжения,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медицинской технике, изделиях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а также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7319 90 900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иглы, 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коробки и аналогичные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74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для труб из рафинированной меди,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медицине для обеспечения лечебными газами,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 и (или)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медицинской техники, изделий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оборудования систем лечебного газоснабжения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(без основы или на основе из бумаги,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картона, пластмассы или аналогичных материалов) толщиной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считая основы) не более 0,2 мм, используемая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лекарственных средств для упаковки в блистер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деформируемые трубчатые из алюминия (тубы),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7612 90 200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алюминиевые емкости, используемые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 в аэрозольных упаковках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7613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 алюминиевые,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7804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полосы или ленты и фольга свинцовые,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 для защиты от ионизирующих излучений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8001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сплавленный металл (сплав Вуда) для блокирования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рабочие инструменты для ручных инструментов,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приводом или без него или для станков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для прессования, штамповки, вырубки, нарезания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резьбы, сверления, растачивания, протягивания,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фрезерования, токарной обработки или завинчивания),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фильеры для волочения или экструдирования металла,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8309 90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закупорочные крышки из алюминия,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8405 10 000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или генераторы водяного газа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ацетиленовые и аналогичные газогенераторы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них, (генераторы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кислорода для медицины), используемые в медицинских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фармацевтической и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вакуумные, воздушные или газовые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и вентиляторы; вентиляционные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вытяжные колпаки или шкафы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вентилятором, с фильтрами или без фильтров и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 и (или) фармацевтической и 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8415 81 001 0,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 90 000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кондиционеры с автоматической регулировкой температуры и влажности для поддержания микроклимата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производственных помещениях 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и морозильное оборудование, его части,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бытового, используемое в медицинских целях,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помещениях,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промышленное или лабораторное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или неэлектрическим нагревом (исключая печи,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и другое оборудование товарной позиции 8514)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материалов в процессе с изменением температуры,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 как нагрев, варка, жарка, дистилляция, ректификация,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стерилизация, пастеризация, пропаривание, сушка,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выпаривание, конденсирование или охлаждение,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машин и оборудования, используемых в 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целях; водонагреватели безинерционные или тепловые водяные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аккумуляторы, неэлектрические прочие,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включая центробежные сушилки; оборудование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фильтрования или очистки жидкостей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газов, предназначенных для медицинских целей,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продукции, и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 или сушки бутылок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емкостей; оборудование для заполнения, закупорки бутылок,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банок, закрывания ящиков, мешков или других емкостей,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опечатывания их или этикетирования;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герметичной укупорки колпачками или крышками бутылок,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банок, туб и аналогичных емкостей; оборудование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или обертки (включая оборудование, обертывающее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 с термоусадкой упаковочного материала) прочее;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газирования напитков,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продукции, и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непрерывного взвешивания изделий на конвейерах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(машины для контроля веса упаковок на конвейере, чеквейер); оборудование для взвешивания и маркировки предварительно упакованных товаров с максимальной массой взвешивания не более 30 кг,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20 800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подъемники и конвейеры,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отливочные и таблетирующие машины, машины для нанесения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оболочки, предназначенные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аппаратура и оснастка (кроме станков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8456 - 8465) для подготовки или изготовления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или других печатных форм; пластины,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и другие печатные формы; пластины, цилиндры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литографские камни, подготовленные для печатных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обточенные, шлифованные или полированные),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организациях здравоохранения, чистых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печатные, используемые для печати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пластин, цилиндров и других печатных форм товарной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8442; прочие принтеры, копировальные аппараты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факсимильные аппараты, объединенные или необъединенные;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принадлежности: используемые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в чистых помещениях,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8444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экструдирования, вытягивания, текстурирования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резания химических текстильных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организациях здравоохранения, в чистых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8459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(включая агрегатные станки линейного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построения) для сверления, растачивания, фрезерования,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нарезания наружной или внутренней резьбы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металла, кроме токарных станков (включая станки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токарные многоцелевые) товарной позиции 8458,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(включая прессы) для обработки металлов объемной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штамповкой, ковкой или штамповкой; станки для обработки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(включая прессы) гибочные, кромкогибочные,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правильные, отрезные, пробивные или вырубные; прессы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 или карбидов металлов, не поименованные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выше: используемые в организациях здравоохранения,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чистых помещениях, при 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оптического стекла,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предназначенные исключительно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для оборудования товарных позиций 8459, 8462,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8464, включая приспособления для крепления инструмента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деталей, самораскрывающиеся резьбонарезные головки,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делительные головки и другие специальные приспособления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станкам; приспособления для крепления рабочих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типов ручных инструментов,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оптического стекла при производстве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8467 11 900 0,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8467 21 910 0,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8467 29 510 0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с электрическим двигателем, прочие, используемые при производстве протезно-ортопедических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8467 89 000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электрические инструменты для фрезерования,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изготовлении очковых линз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8471 49 000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прочие, поставляемые в виде систем, используемые при 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90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измельчения, размалывания, смешивания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перемешивания минеральных продуктов в порошковом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(грануляторы); оборудование для агломерации, формовки или отливки, используемое при производстве фармацевтической продукции, и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резины или пластмасс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 из этих материалов, в другом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группы не поименованное, используемое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8479 89 970 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поименованные,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8480 71 000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литья резины или пластмасс,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клапаны, вентили и аналогичная арматура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лечебных трубопроводов, котлов, резервуаров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 включая редукционные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терморегулируемые клапаны, используемые в медицинском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оборудовании, медицинской технике, изделиях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системах лечебного газоснабжения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молокоотсосы портативные бытовые электрические со встроенным электродвигателем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 лабораторные электрические,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безынерционные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аккумулирующие, электронагреватели погружные, предназначенные для использования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8517 62 000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системы проводной связи или цифровых проводных систем, используемая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8525 80 300 0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цифровой регистрации низкояркостных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8528 59 800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электрической аппаратуры прочие,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 устройствами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8535 или 8536, для управления или 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тока, в том числе включающие в себя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устройства группы 90 и цифровые аппараты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коммутационных устройств товарной позиции 8517,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медицинских целей;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товарных позиций 8535, 8536 или 8537,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 для медицинских целей; их 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8539 49 000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ультрафиолетового или инфракрасного излучения,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8705 90 900 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новые, используемые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 (передвижные медицинские комплексы)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8707 90 900 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кузов-фургоны для передвижных медицинских комплексов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коляски для людей, не способных передвигаться, оснащенные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оснащенные двигателем или другими механическими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 для передвижения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колясок для людей, не способных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передвигаться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9001 30 000 0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контактные, используемые в медицинских 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9001 40 410 0,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9001 40 490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стекла, коррекции зрения, обработанные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обеих сторон, однофокальные, мультифокальные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(многофокальные), трансфокальные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9001 50 410 0,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9001 50 490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прочих материалов, коррекции зрения,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с обеих сторон, однофокальные,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мультифокальные (многофокальные), трансфокальные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линзы, призмы, зеркала и прочие оптические элементы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любого материала, используемые в медицине, изделиях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9003 19 000 1)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оправы и арматура для очков, защитных очков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солнцезащитных), или аналогичных оптических приборов,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(кроме 9004 10)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очки, защитные очки (кроме солнцезащитных)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приборы, корректирующие зрение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9006 30 000 0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специально предназначенные для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хирургического обследования внутренних органов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9006 91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регистрации изображения, их части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принадлежности, используемые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прочее оборудование для фотолабораторий,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негатоскопы, проявочные машины,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оптические сложные,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выше, с разновесами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них, их части и принадлежности,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устройства, применяемые в медицине, хирургии,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стоматологии или ветеринарии, включая сцинтиграфическую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аппаратуру, аппаратура электромедицинская прочая и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исследования зрения (кроме соляриев),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комплектующие, входящие в состав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 медицинской техники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механотерапии; аппараты массажные;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психологических тестов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способностей; аппаратура для озоновой, кислородной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аэрозольной терапии, искусственного дыхания или прочая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дыхательная аппаратура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9020 00 000 0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дыхательное прочее и газовые маски,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масок, без механических деталей и сменных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 для медицинских целей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ортопедические, включая костыли,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ремни и бандажи; шины и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лечения переломов; части тела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искусственные; аппараты слуховые и прочие приспособления,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носятся на себе, с собой или имплантируются в тело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компенсации дефекта органа или его неработоспособности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 или гамма-излучений, предназначенная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медицинского, хирургического, стоматологического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использования, включая аппаратуру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рентгенографическую или радиотерапевтическую, рентгеновские трубки и прочие генераторы рентгеновского излучения, генераторы высокого напряжения, щиты и пульты управления, экраны, столы, кресла и аналогичные изделия для обследования или лечения, в том числе запасные части  и комплектующие, входящие в состав указанной аппаратуры и 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9024 80 190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испытаний на твердость, прочность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другие механические свойства материалов (приборы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твердости и прочности таблеток), используемые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ареометры, термометры, барометры, гигрометры, психрометры с записывающим устройством или без него для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 и используемые при производстве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 контроля расхода,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давления или других переменных характеристик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 или газов, применяемых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 и оборудования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газоснабжения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химического анализа (например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поляриметры, рефрактометры, спектрометры, гаэо-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дымоанализаторы); приборы и аппаратура для измерения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вязкости, пористости, расширения, поверхностного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натяжения или аналогичные; приборы и аппараты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или контроля количества тепла, звука или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экспонометры); микротомы; применяемые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целей части и принадлежности к ним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9030 10 000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или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излучений, используемые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или контрольные приборы, применяемые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 или при производстве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применяемые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9033 000 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 данной группы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включенные) к машинам, приборам,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или аппаратуре группы 90, используемым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 и (или) в 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9106 90 000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таймеры технологического процесса, секундомеры,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ношения на себе или с собой,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устройства, применяемые в 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медицинская, хирургическая, стоматологическая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(например, операционные столы, столы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осмотра, больничные койки с механическими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приспособлениями, стоматологические кресла),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вышеупомянутых изделий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 и ее части, применяемые в медицине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9405 10 400 1,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9405 10 500 1,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9405 10 980 1,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9405 20 400 1,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9405 20 500 1,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9405 20 990 1,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9405 40 100 1,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9405 40 390 1,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9405 40 950 1,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9405 99 000 1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осветительное оборудование, лампы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узконаправленного света и их части, применяемые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медицине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9406 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(чистые помещения),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специальных производственных помещениях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фармацевтической и медицинской продукции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9608 20 000 0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маркеры с наконечниками из фетра и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пористых материалов, предназначенные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биомаркеров с растворами йода и бриллиантового зеленого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