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32332" w14:textId="dd32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29 декабря 2007 года № 1353 "Об определении мер государственной поддержки категорий отечественных потенциальных поставщиков"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24 декабря 2012 года № 1664. Утратило силу постановлением Правительства Республики Казахстан от 11 мая 2014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11.05.2014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1353 «Об определении мер государственной поддержки категорий отечественных потенциальных поставщиков» (САПП Республики Казахстан, 2007 г., № 50, ст. 626)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номенклатуре товаров</w:t>
      </w:r>
      <w:r>
        <w:rPr>
          <w:rFonts w:ascii="Times New Roman"/>
          <w:b w:val="false"/>
          <w:i w:val="false"/>
          <w:color w:val="000000"/>
          <w:sz w:val="28"/>
        </w:rPr>
        <w:t xml:space="preserve"> (работ, услуг), закупаемых у отечественных потенциальных поставщиков,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16)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«16) рекламно-информационные и издательские услуги;»;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17) и 18)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«17) услуги по предоставлению транспондеров Ku-диапазона частот космических аппаратов социально-экономического назначения;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18) услуги связи и (или) телерадиовещания, предусматривающие применение фиксированной спутниковой связи в Ku-диапазоне частот, с использованием космической системы связи «KazSat» социально-экономического назначения.».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c 1 января 2013 года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