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7e7f" w14:textId="d487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июня 2011 года № 660 "О создании Совета по оздоровлению"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2012 года № 1663. Утратило силу постановлением Правительства Республики Казахстан от 10 ноября 2014 года № 1182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10.11.2014 </w:t>
      </w:r>
      <w:r>
        <w:rPr>
          <w:rFonts w:ascii="Times New Roman"/>
          <w:b w:val="false"/>
          <w:i w:val="false"/>
          <w:color w:val="ff0000"/>
          <w:sz w:val="28"/>
        </w:rPr>
        <w:t>№ 1182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2011 года № 660 «О создании Совета по оздоровлению»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Совета по оздоровлению, образованного указанным постановлением: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25"/>
        <w:gridCol w:w="480"/>
        <w:gridCol w:w="8655"/>
      </w:tblGrid>
      <w:tr>
        <w:trPr>
          <w:trHeight w:val="30" w:hRule="atLeast"/>
        </w:trPr>
        <w:tc>
          <w:tcPr>
            <w:tcW w:w="4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Серика Ныгметулы</w:t>
            </w:r>
          </w:p>
        </w:tc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председателем </w:t>
            </w:r>
          </w:p>
        </w:tc>
      </w:tr>
      <w:tr>
        <w:trPr>
          <w:trHeight w:val="30" w:hRule="atLeast"/>
        </w:trPr>
        <w:tc>
          <w:tcPr>
            <w:tcW w:w="4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Ардака Мырзабаевича</w:t>
            </w:r>
          </w:p>
        </w:tc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секретарем</w:t>
            </w:r>
          </w:p>
        </w:tc>
      </w:tr>
      <w:tr>
        <w:trPr>
          <w:trHeight w:val="30" w:hRule="atLeast"/>
        </w:trPr>
        <w:tc>
          <w:tcPr>
            <w:tcW w:w="4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Ерболата Аскаровича</w:t>
            </w:r>
          </w:p>
        </w:tc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4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Альберта Павловича</w:t>
            </w:r>
          </w:p>
        </w:tc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вице-министра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Республики Казахстан;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Масимова Карима Кажимкановича, Сагинтаева Бакытжана Абдировича, Исекешева Асета Орентаевича и Даленова Руслана Ерболатовича.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