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1532" w14:textId="0d51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января 2012 года № 67 "Об утверждении лимитов вылова рыбы и других водных животных в рыбохозяйственных водоемах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2012 года № 1657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67 «Об утверждении лимитов вылова рыбы и других водных животных в рыбохозяйственных водоемах на 2012 год» (САПП Республики Казахстан, 2012 г., № 24, ст. 335)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лимитов вылова рыбы и других водных животных в рыбохозяйственных водоемах до 15 февраля 2013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лимиты вылова рыбы и других водных животных в рыбохозяйственных водоемах до 15 февраля 2013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 в рыбохозяйственных водоемах на 2012 год, утвержденных указанным постановлением,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«Лимиты вылова рыбы и других водных животных в рыбохозяйственных водоемах до 15 февраля 2013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