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932" w14:textId="8665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на 2011 - 2015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строки, порядковый номер 14, «Внедрение результатов научных исследований в сфере охраны окружающей среды в практику» знак «X»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«Внедрение СМК 2013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«Количество реализуемых инвестиционных проектов по строительству и реконструкции объектов охраны окружающей среды»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«озеро Карасу (310000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«159650»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«озеро Боровое (410000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«211150»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«озеро Щучье (470000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цифры «242050»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«озеро Карасу» цифры «51,5»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733"/>
        <w:gridCol w:w="593"/>
        <w:gridCol w:w="533"/>
        <w:gridCol w:w="473"/>
        <w:gridCol w:w="593"/>
        <w:gridCol w:w="713"/>
        <w:gridCol w:w="893"/>
        <w:gridCol w:w="81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решения о предоставлении права временного безвозмездного землепользования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топогеодезической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съемке и изыскательским работам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«Затраты на очистку озер от одного кубического метра ила по реализуемым проектам» цифры «6,5»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993"/>
        <w:gridCol w:w="473"/>
        <w:gridCol w:w="653"/>
        <w:gridCol w:w="573"/>
        <w:gridCol w:w="913"/>
        <w:gridCol w:w="573"/>
        <w:gridCol w:w="693"/>
        <w:gridCol w:w="77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топогеодезические и изыскательские работы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«4 013 299» заменить цифрами «15000»;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трансферты на развитие областным бюджетам, бюджетам городов Астаны и Алматы на строительство и реконструкцию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«Среднесуточный сброс сточных вод, поступающих на КОС по реализуемым проектам в селе Щарбакты Щербактинского района Павлодарской области в городе Атырау»: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городе Атырау»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«70000»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573"/>
        <w:gridCol w:w="453"/>
        <w:gridCol w:w="433"/>
        <w:gridCol w:w="513"/>
        <w:gridCol w:w="1013"/>
        <w:gridCol w:w="1073"/>
        <w:gridCol w:w="1033"/>
        <w:gridCol w:w="41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дноуглубительных работ для повышения водности и улучшения гидрологического режима реки Урал в пределах Атырауской области по реализуемому проекту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693"/>
        <w:gridCol w:w="573"/>
        <w:gridCol w:w="613"/>
        <w:gridCol w:w="533"/>
        <w:gridCol w:w="713"/>
        <w:gridCol w:w="773"/>
        <w:gridCol w:w="793"/>
        <w:gridCol w:w="6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дноуглубительных работ для повышения водности и улучшения гидрологического режима реки Урал в пределах Атырауской области по реализуемому проекту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«Очистка и углубление каналов поймы реки Урал Атырауской области» цифры «63850» заменить цифрами «425000»;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«Стоимость работ на 1-м кубическом метре общего объема работ по очистке и углублению каналов в рамках реализуемого проекта» цифры «6,7» заменить цифрами «0,59»;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«3 737 445» заменить цифрами «3 101 144»;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«Ликвидация «исторических» загрязнений»: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«Уровень очистки территории от «исторических» загрязнений по реализуемым проектам»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«233 259» заменить цифрами «189 524»;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«Содействие Республике Казахстан в усилении межрегионального сотрудничества для продвижения «Зеленого роста» и реализации Астанинской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«42 750» заменить цифрами «38 500»;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«16 250» заменить цифрами «12 000»;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«Уничтожение отходов, содержащих СОЗ (стойкие органические загрязнители) в Казахстане»: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«Разработанные ТЭО строительства завода по утилизации СОЗ и опасных отходов и программы восстановления загрязненных СОЗ и опасными отходами участков»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613"/>
        <w:gridCol w:w="653"/>
        <w:gridCol w:w="633"/>
        <w:gridCol w:w="513"/>
        <w:gridCol w:w="613"/>
        <w:gridCol w:w="593"/>
        <w:gridCol w:w="493"/>
        <w:gridCol w:w="53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нанятых консультантов: специалиста по финансам и координатора-специалиста по закупкам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«ТЭО строительства завода по утилизации СОЗ и опасных отходов, программы восстановления загрязненных СОЗ и опасными отходами участков»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«Соответствие требованиям к разработке технико-экономического обоснования бюджетных инвестиционных проектов (программ)» цифру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«Затраты на разработку одного ТЭО» цифры «24050»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613"/>
        <w:gridCol w:w="653"/>
        <w:gridCol w:w="633"/>
        <w:gridCol w:w="513"/>
        <w:gridCol w:w="613"/>
        <w:gridCol w:w="593"/>
        <w:gridCol w:w="493"/>
        <w:gridCol w:w="53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нанятых консультантов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«55 525» заменить цифрами «8 225»;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софинансирования» цифры «48 100» заменить цифрами «800»;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«Очистка природной среды от техногенного загрязнения»: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приобретенного химического реагента для очистки территории по реализуемому проекту» цифры «1500» заменить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скважинных насосов» цифры «10»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проведенных опытно-фильтрационных работ на 68 пробуренных скважинах от общего объема опытно-фильтрационных работ по реализуемому проекту» цифры «33»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оснащенности оборудованием и материалами для очистки подземных вод от загрязнения шестивалентным хромом на опытно-промышленном участке № 3 в зоне, примыкающей к реке Илек в Актюбинской области» цифры «100» заменить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«Качество опытно-фильтрационных и камеральных работ в соответствии с проектно-сметной документацией»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проведение опытно-фильтрационных работ на одной единице скважины» цифры «1752»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«372 756» заменить цифрами «167 731»;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>.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«19 826 417» заменить цифрами «14 891 507»;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«9 788 013» заменить цифрами «9 531 438»;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«10 038 404» заменить цифрами «5 360 069».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