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1ddb" w14:textId="0171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32-1-1,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813"/>
        <w:gridCol w:w="913"/>
        <w:gridCol w:w="1113"/>
        <w:gridCol w:w="1773"/>
        <w:gridCol w:w="1493"/>
        <w:gridCol w:w="21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32-1-1.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 внутренних дел Республики Казахстан (новая редакция)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