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f5f6" w14:textId="ee4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мая 2011 года № 530 "О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1647. Утратило силу постановлением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491"/>
        <w:gridCol w:w="63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Организации Договора о коллективной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Сыткин Виктор Андреевич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 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498"/>
        <w:gridCol w:w="6387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Кыдырбеков Адыл Сагымбекович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строками следующего содержания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448"/>
        <w:gridCol w:w="6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безопасности и сотрудничеству в Европе (город Киев, Украина)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Джарбусынова Мадина Бинешовна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проектов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и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 в Украине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и Полномочный Посол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Украине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Совета сотрудничества тюркоязычных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Стамбул, Турецкая Республика)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Сапарбекулы Абзал - директор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Турецкой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 Асан Уалиевич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проект-менеджер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секретарь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Турецкой Республике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