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7e9f" w14:textId="6bc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оказанию услуг по складской деятельности с выдачей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1635. Утратило силу постановлением Правительства Республики Казахстан от 28 октября 2015 года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оказанию услуг по складской деятельности с выдачей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лицензирования деятельности по оказанию услуг по складской деятельности с выдачей зерновых расписок местные исполнительные органы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2007 года № 769 «Об утверждении квалификационных требований, предъявляемых к деятельности по оказанию услуг по складской деятельности с выдачей зерновых расписок» (САПП Республики Казахстан, 2007 г., № 33, ст. 365);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февраля 2012 года № 213 «О внесении изменений в постановления Правительства Республики Казахстан от 27 апреля 2004 года № 470 «О некоторых вопросах системы гарантирования исполнения обязательств по зерновым распискам» и от 5 сентября 2007 года № 769 «Об утверждении Правил лицензирования и квалификационных требований, предъявляемых к деятельности по приемке, взвешиванию, сушке, очистке, хранению и отгрузке зерна» (САПП Республики Казахстан, 2012 г., № 33, ст. 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1635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по оказанию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с выдачей зерновых расписок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25.09.2013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425"/>
        <w:gridCol w:w="4079"/>
        <w:gridCol w:w="401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зернохранилища (элеватора, хлебоприемного пункта), отвечающего требованиям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органа регистрации прав на недвижимое имущество и сделок с ним, подтверждающая право собственности на зернохранилище и отсутствие обременения на него по обязательствам третьих лиц, по установленной законодательством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органа в области санитарно-эпидемиологического благополучия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в виде формы сведений, содержащей информацию о документе, подтверждающем право собственности на зернохранилище и отсутствие обременения на него по обязательствам третьих лиц и заключении органа в области санитарно-эпидемиологического благополучия 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хранении, асфальтированных площадок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 перечню документов, подтверждающих соответствие им, для осуществления деятельности по оказанию услуг по складской деятельности с выдачей зерновых расписок)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19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режима, ограждения территории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(согласно приложению к квалификационным требованиям и перечню документов, подтверждающих соответствие им, для осуществления деятельности по оказанию услуг по складской деятельности с выдачей зерновых расписок)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27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порядке; стеллажами для хранения образцов зерна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состоянии средств измерений в лаборатории, сертификаты о поверке средств измерений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сведений, содержащей информацию о наличии свидетельства о состоянии средств измерений в лаборатории и сертификатов о поверке средств измерений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технических руководителей и специалистов, имеющих соответствующее образование (для технических руководителей - высшее техническое, технологическое или агрономическое образование, для специалистов – послесреднее (техническое, технологическое или агрономическое) образование)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(согласно приложению к квалификационным требованиям и перечню документов, подтверждающих соответствие им, для осуществления деятельности по оказанию услуг по складской деятельности с выдачей зерновых расписок)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«О государственном контроле и надзоре в Республике Казахстан»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 выдачей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зерновых расписок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Форма сведений о соответствии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требованиям для осуществления деятельности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услуг по складской деятельности с выдачей зерновых расписок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справки органа регистрации прав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и сделок с ним, подтверждающей право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зернохранилище (элеватор, хлебоприемный пункт) и отсутствие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обременения на него (них) по обязательствам третьих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объекта недвижимости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заключения органа в области санитарно-эпидемиологического благополучия: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(статус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санитарно-эпидемиологической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технологического оборудования: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933"/>
        <w:gridCol w:w="2413"/>
        <w:gridCol w:w="225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______ 20__ год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машины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зерносушильное оборудование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 в час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весовое оборудование (поверенное в установленном порядке) с указанием данных сертификата о поверке (номер, дата выдачи, наименование метрологической службы, срок действия сертификата)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устройства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транспортное оборудование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активного вентилирования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хранения зерна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контроля температуры и влажности зерна при хранении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асфальтированные площадки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свидетельства о состоянии средств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лаборатории и сертификатов о поверке средств измерений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53"/>
        <w:gridCol w:w="1953"/>
        <w:gridCol w:w="2073"/>
        <w:gridCol w:w="2073"/>
        <w:gridCol w:w="2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действия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оснащенности производственно-технологической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для определения качества зерна исправным оборудованием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приборами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593"/>
        <w:gridCol w:w="391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______ 20__ год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для размола зерна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сит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белка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и качества клейковины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числа падения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приборы для определения зараженности зерна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хранения образцов зерна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и специалистов: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899"/>
        <w:gridCol w:w="2008"/>
        <w:gridCol w:w="2411"/>
        <w:gridCol w:w="3750"/>
      </w:tblGrid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специалиста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