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3f94" w14:textId="ef83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 июля 2003 года № 648 "Об утверждении перечня железнодорожных
пунктов пропуска на Государственной границе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2012 года № 1608. Утратило силу постановлением Правительства Республики Казахстан от 9 июля 2013 года № 697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РК от 09.07.2013 </w:t>
      </w:r>
      <w:r>
        <w:rPr>
          <w:rFonts w:ascii="Times New Roman"/>
          <w:b w:val="false"/>
          <w:i w:val="false"/>
          <w:color w:val="ff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2003 года № 648 «Об утверждении перечня железнодорожных пунктов пропуска на Государственной границе Республики Казахстан»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железнодорожных пунктов пропуска на Государственной границе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Железнодорожные грузо-пассажирские пункты пропуска на границе с Российской Федерацией, открытые для многостороннего сообщения:»;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Железнодорожные грузо-пассажирские пункты пропуска на границе с Кыргызской Республикой, открытые для многостороннего сообщения: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Мерке (Жамбылская область).»;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Железнодорожные грузо-пассажирские пункты пропуска на границе с Китайской Народной Республикой, открытые для многостороннего сообщения: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Достык (Алматинская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Алтынколь (Алматинская область).»;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Железнодорожный грузо-пассажирский пункт пропуска на границе с Туркменистаном, открытый для многостороннего сообщения: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Болашак (Мангистауская область).».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установленном порядке довести до сведения представительств Российской Федерации, Кыргызской Республики, Китайской Народной Республики и Туркменистана информацию о внесении изменений и дополнения в перечень железнодорожных пунктов пропуска на Государственной границе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