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7a1f" w14:textId="4037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июня 2012 года № 875 "Об обращении из коммунальной собственности Актюбинской, Восточно-Казахстанской, Северо-Казахстанской, Мангистауской областей в республиканскую собственность имущества, предлагаемого в счет погашения части задолженности по бюджетным кредитам"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875 «Об обращении из коммунальной собственности Актюбинской, Восточно-Казахстанской, Северо-Казахстанской, Мангистауской областей в республиканскую собственность имущества, предлагаемого в счет погашения части задолженности по бюджетным кредитам»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1603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875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домов (квартир), предлагаемых к передаче 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республиканскую собственность, расположенных в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4647"/>
        <w:gridCol w:w="2393"/>
        <w:gridCol w:w="2014"/>
        <w:gridCol w:w="3701"/>
      </w:tblGrid>
      <w:tr>
        <w:trPr>
          <w:trHeight w:val="78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 жилья (домов, квартир)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кв.м.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05-085-121-1058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05-085-121-994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05-085-121-1142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05-085-121-1151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05-085-121-1055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05-085-121-1003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05-085-121-1159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05-085-121-1007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05-085-121-939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05-085-121-938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