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3f4" w14:textId="3ba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2006 года № 1025 "О мерах по peaлизации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декабря 2012 года № 1591.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2006 г., № 40, ст. 123)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дальнейшему совершенствованию государственной языковой политики,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рассмотрение вопросов развития языков и выработка соответствующих предложений и рекомендаций;»;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дальнейшему совершенствованию государственной языковой политики,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1591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2006 года № 1025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дальнейшему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языковой политики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31"/>
        <w:gridCol w:w="541"/>
        <w:gridCol w:w="8708"/>
      </w:tblGrid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Камзабекович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Мухамедияулы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Нурлыбекович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языкам Министерства культуры и информации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 Ергалиевич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Гарифолла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Зейноллаулы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Лукпанович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Ассамблеи народа Казахстана - заведующий Секретариатом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Жапсарбай Ильясович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 политики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Тулегенович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Социально-экономическим отделом Канцелярии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Хабылсаят Азимбаевич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помощник Генерального прокурора Республики Казахстан - представитель в Парламенте Республики Казахстан, кандидат юридических наук (по согласованию) 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Тынымбаевич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Народно-демократической партии «Hуp Отан»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Абдрахманович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«Республиканская газета «Егемен Қазақстан»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Мыркасымович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Республиканского общественного объединения «Союз писателей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Айтбайулы Омирзак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международного общества «Қазақ тілі», академик Национальной академии наук Республики Казахстан,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Жолдасбекович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кафедрой тюркологии, факультета международных отношений Республиканского государственного предприятия «Евразийский национальный университет им. Л.Н. Гумилева»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Казахстан, общественный деятель, доктор филологических наук, профессор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Мырзаберген Малбакович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«Институт языкознания им. А. Байтурсынова»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Султанович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«Казахский гуманитарный юридический университет», доктор юридических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Республиканского государственного предприятия «Евразийский национальный университет им. Л.Н. Гумилева» Министерства образования и науки Республики Казахстан, доктор филологических наук</w:t>
            </w:r>
          </w:p>
        </w:tc>
      </w:tr>
      <w:tr>
        <w:trPr>
          <w:trHeight w:val="3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Каримбек Арыстанбекулы</w:t>
            </w:r>
          </w:p>
        </w:tc>
        <w:tc>
          <w:tcPr>
            <w:tcW w:w="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Республиканского общественного объединения «Казахская национальная академия естественных наук», член - корреспондент Национальной академии наук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доктор филологических наук, профессор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