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ec49" w14:textId="76ae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государственных стипендий в области культуры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присуждении государственных стипендий в области культуры в 2012 году».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государственных стипендий в</w:t>
      </w:r>
      <w:r>
        <w:br/>
      </w:r>
      <w:r>
        <w:rPr>
          <w:rFonts w:ascii="Times New Roman"/>
          <w:b/>
          <w:i w:val="false"/>
          <w:color w:val="000000"/>
        </w:rPr>
        <w:t>
области культуры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Присудить государственные стипендии в области культуры в 2012 году согласно 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1589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</w:t>
      </w:r>
      <w:r>
        <w:br/>
      </w:r>
      <w:r>
        <w:rPr>
          <w:rFonts w:ascii="Times New Roman"/>
          <w:b/>
          <w:i w:val="false"/>
          <w:color w:val="000000"/>
        </w:rPr>
        <w:t>
выдвигаемых на соискание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стипендий в области культуры в 2012 году Деятели литературы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10558"/>
      </w:tblGrid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Куляш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- 1946 года рождения, поэтесса,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Государственной премии Республики Казахстан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Байгут Мархабат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- 1945 года рождения, поэт, заслуженный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Казахстан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Бaкбергенов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- 1953 года рождения, поэт, переводчик, сценарист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Бодешулы Жаркен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- 1944 года рождения, писатель,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- 1937 года рождения, поэт, заслуженный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Илияс Кажытай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- 1939 года рождения, поэт, заслуженный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Казахстан, лауреат литературной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«Алаш»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Иманасов Сакен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- 1938 года рождения, поэт, заслуженный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Казахстан, лауреат литературной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«Алаш»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 Нуртас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- 1954 года рождения, поэт</w:t>
            </w:r>
          </w:p>
        </w:tc>
      </w:tr>
      <w:tr>
        <w:trPr>
          <w:trHeight w:val="118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Альдихан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- 1939 года рождения, писатель, 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работник культуры Республики Казахстан,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- 1945 года рождения, писатель,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Государственной премии Республики Казахстан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Мекебаев Адам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- 1940 года рождения, писатель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- 1941 года рождения, писатель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- 1968 года рождения, критик лауреат литературной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премии «Алаш»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Оразбаев Иранбек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- 1947 года рождения, поэт, драматург,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Государственной премии Республики Казахстан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Сариев Шомишбай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- 1945 года рождения, поэт, заслуженный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Республики Казахстан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Сарсек Жарас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- 1968 года рождения, поэт лауреат литературной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премии «Алаш»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Шапай Тұрсынжан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- 1957 года рождения, поэт лауреат литературной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премии «Алаш»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Деятели искусства
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Айнеков Марат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- 1941 года рождения, художник, участник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и республиканских выставок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Бажекенов Нуржан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- 1980 года рождения, солист оперы,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- 1985 года рождения, скрипачка,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конкурсов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Басбаева Мадина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- 1985 года рождения, артистка балета, 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деятель Республики Казахстан,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конкурсов и фестивалей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Баянов Гани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- 1949 года рождения, художник, участник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и республиканских выставок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Демесинов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Кадырбек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- 1952 года рождения, актер, заслуженный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Казахстана</w:t>
            </w:r>
          </w:p>
        </w:tc>
      </w:tr>
      <w:tr>
        <w:trPr>
          <w:trHeight w:val="133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Досбатырова Алия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- 1983 года рождения, артистка цирка, награждена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Почетной грамотой Республики Казахстан,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конкурсов и фестивалей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Ержанов Адильхан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- 1982 года рождения, кинорежиссер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Eceнгулова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Шахарбану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- 1946 года рождения, актриса, заслуженная артистка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Казахстана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Жайымов Арман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- 1983 года рождения, композитор,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Имaнбаева Айгуль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- 1977 года рождения, актриса,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Государственной молодежной премии «Дарын»,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и республиканских фестивалей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Жумакын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- 1953 года рождения, художник, участник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и республиканских выставок</w:t>
            </w:r>
          </w:p>
        </w:tc>
      </w:tr>
      <w:tr>
        <w:trPr>
          <w:trHeight w:val="885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Каметов Кадырбек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- 1952 года рождения, художник, участник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и республиканских выставок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Каспак Манат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- 1964 года рождения, художник, участник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и республиканских выставок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Кожакова Салиха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- 1941 года рождения, актриса, заслуженная артистка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Казахстана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- 1949 года рождения, актриса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Краус Артур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- 1962 года рождения, режиссер анимационных фильмов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Кузембай Сара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- 1937 года рождения, музыковед, 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деятель Peспублики Казахстан, 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искусствоведения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Курманаев Ермек 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- 1984 года рождения, виолончелист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конкурсов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 Алиби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- 1961 года рождения, композитор,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искусствоведения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Манкеева Бану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- 1981 года рождения, актриса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Мышбаева Нукетай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- 1936 года рождения, актриса, народная артистка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Казахстана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Сагимбекова Анар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- 1978 года рождения, актриса,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республиканских и peгиональных фестивалей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Гуль-Чара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- 1925 года рождения, искусствовед, 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искусствоведения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Серкебаев Мурат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- 1940 года рождения, дирижер народный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Казахстана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Сулеева Ася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- 1950 года рождения, кинорежиccep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Толепов Асылхан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- 1992 года рождения, киноактер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Тукеева Жанель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- 1988 года рождения, артистка балета,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конкурсов и фестивалей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Турсунов Ермек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- 1961 года рождения, кинорежиссер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Уразов Рафаэль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- 1990 года рождения, артист балета,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международных конкурсов и фестивалей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Хамзина Дина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- 1972 года рождения, солистка оперы, 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деятель Республики Казахстан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Хусаинулы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(Хусаян) Мусаиф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- 1936 года рождения, композитор, народный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Монголии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Чотабаев Медет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- 1981 года рождения, певец, лауреат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конкурсов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