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6d25" w14:textId="2046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
Республики Казахстан от 23 июля 2012 года № 961 "О мерах по реализации поручений Главы государства, данных в статье "Социальная модернизация Казахстана: двадцать шагов к обществу всеобщего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2012 года № 1582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2012 года № 961 «О мерах по реализации поручений Главы государства, данных в статье «Социальная модернизация Казахстана: двадцать шагов к обществу всеобщего труда»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поручений Главы государства, данных в статье «Социальная модернизация Казахстана: двадцать шагов к обществу всеобщего труда»,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3293"/>
        <w:gridCol w:w="2153"/>
        <w:gridCol w:w="2713"/>
        <w:gridCol w:w="1713"/>
        <w:gridCol w:w="163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внести проект первого этапа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«Информационный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– 2020»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 Президента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МКИ, заинтересованные государственные органы, акимы г.г. Астаны, Алматы, областей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года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2012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»;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41-1,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2993"/>
        <w:gridCol w:w="2193"/>
        <w:gridCol w:w="2693"/>
        <w:gridCol w:w="1733"/>
        <w:gridCol w:w="173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внести проект второго этапа Государственной программы «Информационный Казахстан – 2030»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 Президента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МКИ, заинтересованные государственные органы, акимы г.г. Астаны, Алматы, областей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2019 года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2019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».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