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8a9dc7" w14:textId="88a9dc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Некоторые вопросы Министерства внутренних дел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7 декабря 2012 года № 1565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 марта 2011 года «О государственном имуществе», указами Президента Республики Казахстан от 17 августа 2010 года № </w:t>
      </w:r>
      <w:r>
        <w:rPr>
          <w:rFonts w:ascii="Times New Roman"/>
          <w:b w:val="false"/>
          <w:i w:val="false"/>
          <w:color w:val="000000"/>
          <w:sz w:val="28"/>
        </w:rPr>
        <w:t>1039</w:t>
      </w:r>
      <w:r>
        <w:rPr>
          <w:rFonts w:ascii="Times New Roman"/>
          <w:b w:val="false"/>
          <w:i w:val="false"/>
          <w:color w:val="000000"/>
          <w:sz w:val="28"/>
        </w:rPr>
        <w:t xml:space="preserve"> «О мерах по повышению эффективности правоохранительной деятельности и судебной системы в Республике Казахстан» и от 12 июля 2012 года № </w:t>
      </w:r>
      <w:r>
        <w:rPr>
          <w:rFonts w:ascii="Times New Roman"/>
          <w:b w:val="false"/>
          <w:i w:val="false"/>
          <w:color w:val="000000"/>
          <w:sz w:val="28"/>
        </w:rPr>
        <w:t>354</w:t>
      </w:r>
      <w:r>
        <w:rPr>
          <w:rFonts w:ascii="Times New Roman"/>
          <w:b w:val="false"/>
          <w:i w:val="false"/>
          <w:color w:val="000000"/>
          <w:sz w:val="28"/>
        </w:rPr>
        <w:t xml:space="preserve"> «О мерах по дальнейшему совершенствованию структуры Вооруженных Сил Республики Казахстан»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Переименовать государственные учреждения – территориальные органы Министерства внутренних дел Республики Казахстан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Реорганизовать государственные учреждения – территориальные органы Министерства внутренних дел Республики Казахстан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Установить, что финансирование государственных учреждений, указанных в </w:t>
      </w:r>
      <w:r>
        <w:rPr>
          <w:rFonts w:ascii="Times New Roman"/>
          <w:b w:val="false"/>
          <w:i w:val="false"/>
          <w:color w:val="000000"/>
          <w:sz w:val="28"/>
        </w:rPr>
        <w:t>приложениях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постановлению, осуществляется за счет и в пределах средств, предусмотренных Министерству внутренних дел Республики Казахстан в республиканском бюджете.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Внести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22 июня 2005 года № 607 «Вопросы Министерства внутренних дел Республики Казахстан» (САПП Республики Казахстан, 2005 г., № 25, ст. 311)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перечне государственных учреждений</w:t>
      </w:r>
      <w:r>
        <w:rPr>
          <w:rFonts w:ascii="Times New Roman"/>
          <w:b w:val="false"/>
          <w:i w:val="false"/>
          <w:color w:val="000000"/>
          <w:sz w:val="28"/>
        </w:rPr>
        <w:t xml:space="preserve"> – территориальных органов Министерства внутренних дел Республики Казахстан, утвержденном указанным постановлением: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строки, порядковые номера 257, 259, 265, 270,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«257. Центральное региональное военно-следственное управление.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259. Южное региональное военно-следственное управление.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265. Восточное региональное военно-следственное управление.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270. Западное региональное военно-следственное управление.»;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строки, порядковые номера 258, 260, 262, 263, 264, 266, 267, 268, 269, 272, исключить.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Министерству внутренних дел Республики Казахстан совместно с Комитетом государственного имущества и приватизации Министерства финансов Республики Казахстан в установленном законодательством порядке принять меры, вытекающие из настоящего постановления.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Настоящее постановление вводится в действие со дня подписания.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/>
          <w:color w:val="000000"/>
          <w:sz w:val="28"/>
        </w:rPr>
        <w:t>Республики Казахстан                             С. Ахметов</w:t>
      </w:r>
    </w:p>
    <w:bookmarkStart w:name="z1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7 декабря 2012 года № 1565</w:t>
      </w:r>
    </w:p>
    <w:bookmarkEnd w:id="1"/>
    <w:bookmarkStart w:name="z15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Перечень</w:t>
      </w:r>
      <w:r>
        <w:br/>
      </w:r>
      <w:r>
        <w:rPr>
          <w:rFonts w:ascii="Times New Roman"/>
          <w:b/>
          <w:i w:val="false"/>
          <w:color w:val="000000"/>
        </w:rPr>
        <w:t>
переименовываемых государственных учреждений – территориальных</w:t>
      </w:r>
      <w:r>
        <w:br/>
      </w:r>
      <w:r>
        <w:rPr>
          <w:rFonts w:ascii="Times New Roman"/>
          <w:b/>
          <w:i w:val="false"/>
          <w:color w:val="000000"/>
        </w:rPr>
        <w:t>
органов Министерства внутренних дел Республики Казахстан</w:t>
      </w:r>
    </w:p>
    <w:bookmarkEnd w:id="2"/>
    <w:bookmarkStart w:name="z1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Астанинское военно-следственное управление в Центральное региональное военно-следственное управление.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Алматинское военно-следственное управление в Южное региональное военно-следственное управление.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Актауское военно-следственное управление в Западное региональное военно-следственное управление.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Восточное военно-следственное управление в Восточное региональное военно-следственное управление.</w:t>
      </w:r>
    </w:p>
    <w:bookmarkEnd w:id="3"/>
    <w:bookmarkStart w:name="z2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7 декабря 2012 года № 1565</w:t>
      </w:r>
    </w:p>
    <w:bookmarkEnd w:id="4"/>
    <w:bookmarkStart w:name="z21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Перечень</w:t>
      </w:r>
      <w:r>
        <w:br/>
      </w:r>
      <w:r>
        <w:rPr>
          <w:rFonts w:ascii="Times New Roman"/>
          <w:b/>
          <w:i w:val="false"/>
          <w:color w:val="000000"/>
        </w:rPr>
        <w:t>
реорганизуемых государственных учреждений – территориальных</w:t>
      </w:r>
      <w:r>
        <w:br/>
      </w:r>
      <w:r>
        <w:rPr>
          <w:rFonts w:ascii="Times New Roman"/>
          <w:b/>
          <w:i w:val="false"/>
          <w:color w:val="000000"/>
        </w:rPr>
        <w:t>
органов Министерства внутренних дел Республики Казахстан</w:t>
      </w:r>
    </w:p>
    <w:bookmarkEnd w:id="5"/>
    <w:bookmarkStart w:name="z2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Центральное региональное военно-следственное управление путем присоединения к нему Карагандинского военно-следственного управления, Костанайского военно-следственного управления.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Южное региональное военно-следственное управление путем присоединения к нему Гвардейского военно-следственного управления, Сары-Озекского военно-следственного управления, Талдыкорганского военно-следственного управления, Таразского военно-следственного управления, Шымкентского военно-следственного управления.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Западное региональное военно-следственное управление путем присоединения к нему Актюбинского военно-следственного управления.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Восточное региональное военно-следственное управление путем присоединения к нему Усть-Каменогорского военно-следственного управления, Аягозского военно-следственного управления.</w:t>
      </w:r>
    </w:p>
    <w:bookmarkEnd w:id="6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