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78cc" w14:textId="a2078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обеспечения продовольствием отдельных категорий сотрудников специальных государственных органов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декабря 2012 года № 1564. Утратило силу постановлением Правительства Республики Казахстан от 18 марта 2024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18.03.2024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постановления в редакции постановления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73 Закона Республики Казахстан от 13 февраля 2012 года "О специальных государственных органах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 отдельных категорий сотрудников специальных государственных органов Республики Казахстан.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1564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обеспечения продовольствием отдельных категорий сотрудников</w:t>
      </w:r>
      <w:r>
        <w:br/>
      </w:r>
      <w:r>
        <w:rPr>
          <w:rFonts w:ascii="Times New Roman"/>
          <w:b/>
          <w:i w:val="false"/>
          <w:color w:val="000000"/>
        </w:rPr>
        <w:t>специальных государственных органов Республики Казахстан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Правил в редакции постановления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обеспечения продовольствием отдельных категорий сотрудников специальных государственных органов Республики Казахстан (далее - Правила) определяют порядок обеспечения продовольствием отдельных категорий сотрудников специальных государственных органов Республики Казахстан в мирное время.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28.08.2015 </w:t>
      </w:r>
      <w:r>
        <w:rPr>
          <w:rFonts w:ascii="Times New Roman"/>
          <w:b w:val="false"/>
          <w:i w:val="false"/>
          <w:color w:val="00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Продовольствием за счет государства обеспечиваются следующие категории сотрудников специальных государственных органов Республики Казахстан (далее – сотрудники):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сотрудники, входящие в состав суточного наряда, несущие боевое дежурство;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курсанты, слушатели специальных (военных) учебных заведений, находящиеся на казарменном положении;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сотрудники, участвующие в учениях, а также проходящие специальные сборы (в полевых условиях), если данные мероприятия проходят более одного дня;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сотрудники, находящиеся на лечении или обследовании в военно-медицинских подразделениях специальных государственных органов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сотрудники, участвующие в ликвидации последствий чрезвычайных ситуаций природного и техногенного характера.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 счет государства продовольствием обеспечиваются граждане Республики Казахстан, допущенные к поступлению в специальное (военное) заведение специального государственного органа Республики Казахстан и находящиеся на казарменном положении, со дня прибытия до дня зачисления или отказа в приеме при прохождении отбора.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постановлением Правительства РК от 18.02.2017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Сотрудники,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случае возмещения им в установленном порядке суточных командировочных расходов, продовольствием не обеспечиваются.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Обеспечение продовольствием сотрудников осуществляется путем приобретения соответствующих услуг, товаров и работ у физических или юридических лиц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и/или самостоятельно государственными учреждениями специальных государственных органов Республики Казахстан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4"/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обеспечения продовольствием сотрудников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Продовольствием по установленным натуральным нормам обеспечиваются сотрудники в виде готовой к употреблению пищи и напитков (завтрак, обед и ужин, а также при необходимости дополнительное питание) через соответствующие пункты питания специальных государственных органов Республики Казахстан (столовые, места приема пищи).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пищевых продуктов другими допускается в пределах норм взаимозаменяемости продуктов,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натуральными 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замены продуктов при выдаче продовольственного пайка.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питания сотрудников заключается в своевременном обеспечении их готовой к употреблению пищей и напитками, а также контроле качества готовой к употреблению пищи и напитков.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натуральными нормами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продовольствием, разрешается выдавать сухой паек.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Пища готовится строго по утвержденному меню с распределением продуктов натуральных норм обеспечения продовольствием (меню-раскладка). При трехразовом питании нормы снабжения распределяются по энергетической ценности (калорийности) в соответствии с требованиями санитарных норм и правил.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Меню-раскладка продуктов на неделю составляется уполномоченным представителем сторонней организации, оказывающей услуги по организации питания, по согласованию с заинтересованными подразделениями специальных государственных органов Республики Казахстан.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организации обеспечения продовольствием сотрудников государственными учреждениями специальных государственных органов Республики Казахстан самостоятельно, меню-раскладка продуктов составляется ответственным сотрудником за организацию обеспечения продовольствием.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Меню-раскладка продуктов составляется по каждой натуральной норме обеспечения, независимо от числа лиц, питающихся по ней, и утверждается начальником хозяйственного подразделения в трех экземплярах. Один экземпляр передается в бухгалтерию государственного учреждения специального государственного органа Республики Казахстан, второй и третий экземпляры размещаются в обеденном и варочных залах столовой.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контроля процесса приготовления и качества готовой к употреблению пищи и напитков назначаются ответственные должностные лица, в том числе работник медицинского подразделения специального государственного органа Республики Казахстан.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начала каждого приема пищи лица, осуществляющие контроль, проверяют полноту доведения натуральной нормы обеспечения продовольствием согласно меню-раскладке, а также качество готовой к употреблению пищи и напитков.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медицинского подразделения проверяет качество готовой к употреблению пищи и напитков непосредственно в горячем цехе путем ее опробования, а также санитарное состояние помещений приготовления и пункта приема пищи.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контроля записываются в книгу учета контроля за полнотой доведения натуральной нормы обеспечения продовольствием. В этой же книге ответственный работник медицинского подразделения делает запись о качестве готовой пищи и напитков, санитарном состоянии проверенных им помещений, а также дает разрешение на их употребление, после чего разрешается выдача пищи сотрудникам.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посещении цехов и других помещений мест приема пищи, лица, проверяющие организацию питания, соблюдают санитарные нормы и правила.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началу приема пищи сотрудниками температура приготовленных блюд должна соответствовать требованиям санитарных норм и правил.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необходимости готовая пища транспортируется до места приема пищи с соблюдением санитарных норм и правил.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Обязанности должностных лиц специальных государственных органов Республики Казахстан по организации продовольственного обеспечения определяются актами первого руководителя специального государственного органа Республики Казахстан.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2012 года № 1564</w:t>
            </w:r>
          </w:p>
        </w:tc>
      </w:tr>
    </w:tbl>
    <w:bookmarkStart w:name="z3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</w:t>
      </w:r>
      <w:r>
        <w:br/>
      </w:r>
      <w:r>
        <w:rPr>
          <w:rFonts w:ascii="Times New Roman"/>
          <w:b/>
          <w:i w:val="false"/>
          <w:color w:val="000000"/>
        </w:rPr>
        <w:t>обеспечения продовольствием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сотрудников специальных государственных органов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с учетом особенностей прохождения службы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Нормы исключены постановлением Правительства РК от 28.08.2015 </w:t>
      </w:r>
      <w:r>
        <w:rPr>
          <w:rFonts w:ascii="Times New Roman"/>
          <w:b w:val="false"/>
          <w:i w:val="false"/>
          <w:color w:val="ff0000"/>
          <w:sz w:val="28"/>
        </w:rPr>
        <w:t>№ 679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