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2bb4" w14:textId="7ce2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Черногории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2012 года № 1558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Черногории об освобождении владельцев дипломатических и служебных паспортов от визовых требований.</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Aбильфаизовичу подписать от имени Правительства Республики Казахстан Соглашение между Правительством Республики Казахстан и Правительством Черногории об освобождении владельцев дипломатических и служебных паспортов от визовых требований,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декабря 2012 года № 1558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Черногории об освобождении владельцев</w:t>
      </w:r>
      <w:r>
        <w:br/>
      </w:r>
      <w:r>
        <w:rPr>
          <w:rFonts w:ascii="Times New Roman"/>
          <w:b/>
          <w:i w:val="false"/>
          <w:color w:val="000000"/>
        </w:rPr>
        <w:t>
дипломатических и служебных паспортов от визовых требований</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Черногории (далее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дружественные отношения, и</w:t>
      </w:r>
      <w:r>
        <w:br/>
      </w:r>
      <w:r>
        <w:rPr>
          <w:rFonts w:ascii="Times New Roman"/>
          <w:b w:val="false"/>
          <w:i w:val="false"/>
          <w:color w:val="000000"/>
          <w:sz w:val="28"/>
        </w:rPr>
        <w:t>
</w:t>
      </w: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2" w:id="5"/>
    <w:p>
      <w:pPr>
        <w:spacing w:after="0"/>
        <w:ind w:left="0"/>
        <w:jc w:val="left"/>
      </w:pPr>
      <w:r>
        <w:rPr>
          <w:rFonts w:ascii="Times New Roman"/>
          <w:b/>
          <w:i w:val="false"/>
          <w:color w:val="000000"/>
        </w:rPr>
        <w:t xml:space="preserve"> 
Статья 1</w:t>
      </w:r>
    </w:p>
    <w:bookmarkEnd w:id="5"/>
    <w:bookmarkStart w:name="z13" w:id="6"/>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 служебных паспортов, освобождаются от визовых требований для въезда, выезда, следования транзитом или пребывания на территории государства другой Стороны на период, не превышающий 90 (девяноста) календарных дней.</w:t>
      </w:r>
    </w:p>
    <w:bookmarkEnd w:id="6"/>
    <w:bookmarkStart w:name="z14" w:id="7"/>
    <w:p>
      <w:pPr>
        <w:spacing w:after="0"/>
        <w:ind w:left="0"/>
        <w:jc w:val="left"/>
      </w:pPr>
      <w:r>
        <w:rPr>
          <w:rFonts w:ascii="Times New Roman"/>
          <w:b/>
          <w:i w:val="false"/>
          <w:color w:val="000000"/>
        </w:rPr>
        <w:t xml:space="preserve"> 
Статья 2</w:t>
      </w:r>
    </w:p>
    <w:bookmarkEnd w:id="7"/>
    <w:bookmarkStart w:name="z15" w:id="8"/>
    <w:p>
      <w:pPr>
        <w:spacing w:after="0"/>
        <w:ind w:left="0"/>
        <w:jc w:val="both"/>
      </w:pPr>
      <w:r>
        <w:rPr>
          <w:rFonts w:ascii="Times New Roman"/>
          <w:b w:val="false"/>
          <w:i w:val="false"/>
          <w:color w:val="000000"/>
          <w:sz w:val="28"/>
        </w:rPr>
        <w:t>
      Граждане государства каждой из Сторон, являющиеся сотрудниками дипломатического представительства, консульского учреждения или международных организаций, расположенных на территории государства другой Стороны, и члены их семей, совместно с ними проживающие, и владеющие действительными дипломатическими и служебными паспортами, могут въезжать, пребывать и выезжать с территории государства другой Стороны без виз в течение срока назначения.</w:t>
      </w:r>
    </w:p>
    <w:bookmarkEnd w:id="8"/>
    <w:bookmarkStart w:name="z16" w:id="9"/>
    <w:p>
      <w:pPr>
        <w:spacing w:after="0"/>
        <w:ind w:left="0"/>
        <w:jc w:val="left"/>
      </w:pPr>
      <w:r>
        <w:rPr>
          <w:rFonts w:ascii="Times New Roman"/>
          <w:b/>
          <w:i w:val="false"/>
          <w:color w:val="000000"/>
        </w:rPr>
        <w:t xml:space="preserve"> 
Статья 3</w:t>
      </w:r>
    </w:p>
    <w:bookmarkEnd w:id="9"/>
    <w:bookmarkStart w:name="z17" w:id="10"/>
    <w:p>
      <w:pPr>
        <w:spacing w:after="0"/>
        <w:ind w:left="0"/>
        <w:jc w:val="both"/>
      </w:pPr>
      <w:r>
        <w:rPr>
          <w:rFonts w:ascii="Times New Roman"/>
          <w:b w:val="false"/>
          <w:i w:val="false"/>
          <w:color w:val="000000"/>
          <w:sz w:val="28"/>
        </w:rPr>
        <w:t>
      Граждане государств Сторон, указанные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во время их пребывания на территории государства другой Стороны обязаны соблюдать законодательство этого государства, если иное не предусмотрено международными договорами, участниками которых являются их государства.</w:t>
      </w:r>
    </w:p>
    <w:bookmarkEnd w:id="10"/>
    <w:bookmarkStart w:name="z18" w:id="11"/>
    <w:p>
      <w:pPr>
        <w:spacing w:after="0"/>
        <w:ind w:left="0"/>
        <w:jc w:val="left"/>
      </w:pPr>
      <w:r>
        <w:rPr>
          <w:rFonts w:ascii="Times New Roman"/>
          <w:b/>
          <w:i w:val="false"/>
          <w:color w:val="000000"/>
        </w:rPr>
        <w:t xml:space="preserve"> 
Статья 4</w:t>
      </w:r>
    </w:p>
    <w:bookmarkEnd w:id="11"/>
    <w:bookmarkStart w:name="z19" w:id="12"/>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владельца дипломатического или служебного паспорта, чье присутствие признано нежелательным.</w:t>
      </w:r>
    </w:p>
    <w:bookmarkEnd w:id="12"/>
    <w:bookmarkStart w:name="z20" w:id="13"/>
    <w:p>
      <w:pPr>
        <w:spacing w:after="0"/>
        <w:ind w:left="0"/>
        <w:jc w:val="left"/>
      </w:pPr>
      <w:r>
        <w:rPr>
          <w:rFonts w:ascii="Times New Roman"/>
          <w:b/>
          <w:i w:val="false"/>
          <w:color w:val="000000"/>
        </w:rPr>
        <w:t xml:space="preserve"> 
Статья 5</w:t>
      </w:r>
    </w:p>
    <w:bookmarkEnd w:id="13"/>
    <w:bookmarkStart w:name="z21" w:id="14"/>
    <w:p>
      <w:pPr>
        <w:spacing w:after="0"/>
        <w:ind w:left="0"/>
        <w:jc w:val="both"/>
      </w:pPr>
      <w:r>
        <w:rPr>
          <w:rFonts w:ascii="Times New Roman"/>
          <w:b w:val="false"/>
          <w:i w:val="false"/>
          <w:color w:val="000000"/>
          <w:sz w:val="28"/>
        </w:rPr>
        <w:t>
      Стороны обмениваются по дипломатическим каналам образцами действующих дипломатических и служебных паспортов, включая их подробное описание, не позднее, чем за 30 (тридцать) календарных дней со дня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введения новых либо изменения действующих в настоящее время дипломатических и служебных паспортов, Стороны осуществляют обмен образцами паспортов, включая их подробное описание, по дипломатическим каналам не позднее, чем за 30 (тридцать) календарных дней до начала их применения.</w:t>
      </w:r>
    </w:p>
    <w:bookmarkEnd w:id="14"/>
    <w:bookmarkStart w:name="z23" w:id="15"/>
    <w:p>
      <w:pPr>
        <w:spacing w:after="0"/>
        <w:ind w:left="0"/>
        <w:jc w:val="left"/>
      </w:pPr>
      <w:r>
        <w:rPr>
          <w:rFonts w:ascii="Times New Roman"/>
          <w:b/>
          <w:i w:val="false"/>
          <w:color w:val="000000"/>
        </w:rPr>
        <w:t xml:space="preserve"> 
Статья 6</w:t>
      </w:r>
    </w:p>
    <w:bookmarkEnd w:id="15"/>
    <w:bookmarkStart w:name="z24" w:id="16"/>
    <w:p>
      <w:pPr>
        <w:spacing w:after="0"/>
        <w:ind w:left="0"/>
        <w:jc w:val="both"/>
      </w:pPr>
      <w:r>
        <w:rPr>
          <w:rFonts w:ascii="Times New Roman"/>
          <w:b w:val="false"/>
          <w:i w:val="false"/>
          <w:color w:val="000000"/>
          <w:sz w:val="28"/>
        </w:rPr>
        <w:t>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для предпринятия необходимых мер. При этом дипломатическое представительство или консульское учреждение государства этого гражданина выдают ему новый проездной документ и информируют об этом компетентные органы государства пребывания.</w:t>
      </w:r>
    </w:p>
    <w:bookmarkEnd w:id="16"/>
    <w:bookmarkStart w:name="z25" w:id="17"/>
    <w:p>
      <w:pPr>
        <w:spacing w:after="0"/>
        <w:ind w:left="0"/>
        <w:jc w:val="left"/>
      </w:pPr>
      <w:r>
        <w:rPr>
          <w:rFonts w:ascii="Times New Roman"/>
          <w:b/>
          <w:i w:val="false"/>
          <w:color w:val="000000"/>
        </w:rPr>
        <w:t xml:space="preserve"> 
Статья 7</w:t>
      </w:r>
    </w:p>
    <w:bookmarkEnd w:id="17"/>
    <w:bookmarkStart w:name="z26" w:id="18"/>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отмене приостановления действия настоящего Соглашения должно быть доведено до другой Стороны по дипломатическим каналам не позднее, чем за 72 (семьдесят два) часа до его вступления в силу.</w:t>
      </w:r>
      <w:r>
        <w:br/>
      </w:r>
      <w:r>
        <w:rPr>
          <w:rFonts w:ascii="Times New Roman"/>
          <w:b w:val="false"/>
          <w:i w:val="false"/>
          <w:color w:val="000000"/>
          <w:sz w:val="28"/>
        </w:rPr>
        <w:t>
</w:t>
      </w:r>
      <w:r>
        <w:rPr>
          <w:rFonts w:ascii="Times New Roman"/>
          <w:b w:val="false"/>
          <w:i w:val="false"/>
          <w:color w:val="000000"/>
          <w:sz w:val="28"/>
        </w:rPr>
        <w:t>
      Приостановление действия настоящего Соглашения не влияет на правовое положение граждан,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уже пребывающих на территории государства другой Стороны.</w:t>
      </w:r>
    </w:p>
    <w:bookmarkEnd w:id="18"/>
    <w:bookmarkStart w:name="z28" w:id="19"/>
    <w:p>
      <w:pPr>
        <w:spacing w:after="0"/>
        <w:ind w:left="0"/>
        <w:jc w:val="left"/>
      </w:pPr>
      <w:r>
        <w:rPr>
          <w:rFonts w:ascii="Times New Roman"/>
          <w:b/>
          <w:i w:val="false"/>
          <w:color w:val="000000"/>
        </w:rPr>
        <w:t xml:space="preserve"> 
Статья 8</w:t>
      </w:r>
    </w:p>
    <w:bookmarkEnd w:id="19"/>
    <w:bookmarkStart w:name="z29" w:id="2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20"/>
    <w:bookmarkStart w:name="z30" w:id="21"/>
    <w:p>
      <w:pPr>
        <w:spacing w:after="0"/>
        <w:ind w:left="0"/>
        <w:jc w:val="left"/>
      </w:pPr>
      <w:r>
        <w:rPr>
          <w:rFonts w:ascii="Times New Roman"/>
          <w:b/>
          <w:i w:val="false"/>
          <w:color w:val="000000"/>
        </w:rPr>
        <w:t xml:space="preserve"> 
Статья 9</w:t>
      </w:r>
    </w:p>
    <w:bookmarkEnd w:id="21"/>
    <w:bookmarkStart w:name="z31" w:id="22"/>
    <w:p>
      <w:pPr>
        <w:spacing w:after="0"/>
        <w:ind w:left="0"/>
        <w:jc w:val="both"/>
      </w:pPr>
      <w:r>
        <w:rPr>
          <w:rFonts w:ascii="Times New Roman"/>
          <w:b w:val="false"/>
          <w:i w:val="false"/>
          <w:color w:val="000000"/>
          <w:sz w:val="28"/>
        </w:rPr>
        <w:t>
      Любые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End w:id="22"/>
    <w:bookmarkStart w:name="z32" w:id="23"/>
    <w:p>
      <w:pPr>
        <w:spacing w:after="0"/>
        <w:ind w:left="0"/>
        <w:jc w:val="left"/>
      </w:pPr>
      <w:r>
        <w:rPr>
          <w:rFonts w:ascii="Times New Roman"/>
          <w:b/>
          <w:i w:val="false"/>
          <w:color w:val="000000"/>
        </w:rPr>
        <w:t xml:space="preserve"> 
Статья 10</w:t>
      </w:r>
    </w:p>
    <w:bookmarkEnd w:id="23"/>
    <w:bookmarkStart w:name="z33" w:id="2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вступают в силу в порядке, предусмотренном статьей 11 настоящего Соглашения.</w:t>
      </w:r>
    </w:p>
    <w:bookmarkEnd w:id="24"/>
    <w:bookmarkStart w:name="z34" w:id="25"/>
    <w:p>
      <w:pPr>
        <w:spacing w:after="0"/>
        <w:ind w:left="0"/>
        <w:jc w:val="left"/>
      </w:pPr>
      <w:r>
        <w:rPr>
          <w:rFonts w:ascii="Times New Roman"/>
          <w:b/>
          <w:i w:val="false"/>
          <w:color w:val="000000"/>
        </w:rPr>
        <w:t xml:space="preserve"> 
Статья 11</w:t>
      </w:r>
    </w:p>
    <w:bookmarkEnd w:id="25"/>
    <w:bookmarkStart w:name="z35" w:id="26"/>
    <w:p>
      <w:pPr>
        <w:spacing w:after="0"/>
        <w:ind w:left="0"/>
        <w:jc w:val="both"/>
      </w:pPr>
      <w:r>
        <w:rPr>
          <w:rFonts w:ascii="Times New Roman"/>
          <w:b w:val="false"/>
          <w:i w:val="false"/>
          <w:color w:val="000000"/>
          <w:sz w:val="28"/>
        </w:rPr>
        <w:t>
      Настоящее Соглашение вступает в силу по истечении 30 (тридцать) календарных дней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Каждая из Сторон может прекратить действие настоящего Соглашения письменно уведомив другую Сторону по дипломатическим каналам. В этом случае настоящее Соглашение остается в силе до истечения 30 (тридцати) календарных дней с даты получения одной из Сторон по дипломатическим каналам письменного уведомления другой Стороны.</w:t>
      </w:r>
    </w:p>
    <w:bookmarkEnd w:id="26"/>
    <w:bookmarkStart w:name="z38" w:id="27"/>
    <w:p>
      <w:pPr>
        <w:spacing w:after="0"/>
        <w:ind w:left="0"/>
        <w:jc w:val="both"/>
      </w:pPr>
      <w:r>
        <w:rPr>
          <w:rFonts w:ascii="Times New Roman"/>
          <w:b w:val="false"/>
          <w:i w:val="false"/>
          <w:color w:val="000000"/>
          <w:sz w:val="28"/>
        </w:rPr>
        <w:t>
      Совершено в городе _________, «__» ____________ 201 __ года в двух подлинных экземплярах, каждый на казахском, черногорском,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7"/>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Черногории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