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96d5" w14:textId="74e9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2012 года № 1546.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29.03.2025 </w:t>
      </w:r>
      <w:r>
        <w:rPr>
          <w:rFonts w:ascii="Times New Roman"/>
          <w:b w:val="false"/>
          <w:i w:val="false"/>
          <w:color w:val="00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июля 2001 года №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 (САПП Республики Казахстан, 2001 г., № 27, ст. 347).</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10 марта 2013 года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2012 года № 1546</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4"/>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29.03.2025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196 Закона Республики Казахстан "О государственном имуществе" и определяют порядок организации и осуществления мониторинга эффективности управления государственным имуществом, в том числе государственными предприятиями и юридическими лицами с участием государства.</w:t>
      </w:r>
    </w:p>
    <w:bookmarkEnd w:id="6"/>
    <w:bookmarkStart w:name="z16"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17" w:id="8"/>
    <w:p>
      <w:pPr>
        <w:spacing w:after="0"/>
        <w:ind w:left="0"/>
        <w:jc w:val="both"/>
      </w:pPr>
      <w:r>
        <w:rPr>
          <w:rFonts w:ascii="Times New Roman"/>
          <w:b w:val="false"/>
          <w:i w:val="false"/>
          <w:color w:val="000000"/>
          <w:sz w:val="28"/>
        </w:rPr>
        <w:t>
      1) областной уполномоченный орган – исполнительный орган, финансируемый из местного бюджета, уполномоченный на распоряжение областным коммунальным имуществом;</w:t>
      </w:r>
    </w:p>
    <w:bookmarkEnd w:id="8"/>
    <w:bookmarkStart w:name="z18" w:id="9"/>
    <w:p>
      <w:pPr>
        <w:spacing w:after="0"/>
        <w:ind w:left="0"/>
        <w:jc w:val="both"/>
      </w:pPr>
      <w:r>
        <w:rPr>
          <w:rFonts w:ascii="Times New Roman"/>
          <w:b w:val="false"/>
          <w:i w:val="false"/>
          <w:color w:val="000000"/>
          <w:sz w:val="28"/>
        </w:rPr>
        <w:t>
      2) районный уполномоченный орган – исполнительный орган, финансируемый из местного бюджета, уполномоченный на распоряжение районным коммунальным имуществом;</w:t>
      </w:r>
    </w:p>
    <w:bookmarkEnd w:id="9"/>
    <w:bookmarkStart w:name="z19" w:id="10"/>
    <w:p>
      <w:pPr>
        <w:spacing w:after="0"/>
        <w:ind w:left="0"/>
        <w:jc w:val="both"/>
      </w:pPr>
      <w:r>
        <w:rPr>
          <w:rFonts w:ascii="Times New Roman"/>
          <w:b w:val="false"/>
          <w:i w:val="false"/>
          <w:color w:val="000000"/>
          <w:sz w:val="28"/>
        </w:rPr>
        <w:t>
      3) уполномоченный орган по коммунальному имуществу местного самоуправления – аппарат акима города районного значения, села, поселка, сельского округа;</w:t>
      </w:r>
    </w:p>
    <w:bookmarkEnd w:id="10"/>
    <w:bookmarkStart w:name="z20" w:id="11"/>
    <w:p>
      <w:pPr>
        <w:spacing w:after="0"/>
        <w:ind w:left="0"/>
        <w:jc w:val="both"/>
      </w:pPr>
      <w:r>
        <w:rPr>
          <w:rFonts w:ascii="Times New Roman"/>
          <w:b w:val="false"/>
          <w:i w:val="false"/>
          <w:color w:val="000000"/>
          <w:sz w:val="28"/>
        </w:rPr>
        <w:t>
      4) объект мониторинга – государственные предприятия, юридические лица с участием государства, за исключением акционерного общества "Фонд национального благосостояния "Самрук-Қазына", все виды имущества, входящего в состав государственного имущества, в том числе находящегося в доверительном управлении, имущественном найме (аренде), концессии, либо переданные по договору государственно-частного партнерства;</w:t>
      </w:r>
    </w:p>
    <w:bookmarkEnd w:id="11"/>
    <w:bookmarkStart w:name="z21" w:id="12"/>
    <w:p>
      <w:pPr>
        <w:spacing w:after="0"/>
        <w:ind w:left="0"/>
        <w:jc w:val="both"/>
      </w:pPr>
      <w:r>
        <w:rPr>
          <w:rFonts w:ascii="Times New Roman"/>
          <w:b w:val="false"/>
          <w:i w:val="false"/>
          <w:color w:val="000000"/>
          <w:sz w:val="28"/>
        </w:rPr>
        <w:t>
      5) субъекты мониторинга – уполномоченный орган по управлению государственным имуществом, областной уполномоченный орган, районный уполномоченный орган, уполномоченный орган по коммунальному имуществу местного самоуправления;</w:t>
      </w:r>
    </w:p>
    <w:bookmarkEnd w:id="12"/>
    <w:bookmarkStart w:name="z22" w:id="13"/>
    <w:p>
      <w:pPr>
        <w:spacing w:after="0"/>
        <w:ind w:left="0"/>
        <w:jc w:val="both"/>
      </w:pPr>
      <w:r>
        <w:rPr>
          <w:rFonts w:ascii="Times New Roman"/>
          <w:b w:val="false"/>
          <w:i w:val="false"/>
          <w:color w:val="000000"/>
          <w:sz w:val="28"/>
        </w:rPr>
        <w:t>
      6)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3"/>
    <w:bookmarkStart w:name="z23" w:id="14"/>
    <w:p>
      <w:pPr>
        <w:spacing w:after="0"/>
        <w:ind w:left="0"/>
        <w:jc w:val="both"/>
      </w:pPr>
      <w:r>
        <w:rPr>
          <w:rFonts w:ascii="Times New Roman"/>
          <w:b w:val="false"/>
          <w:i w:val="false"/>
          <w:color w:val="000000"/>
          <w:sz w:val="28"/>
        </w:rPr>
        <w:t>
      7)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4"/>
    <w:bookmarkStart w:name="z24" w:id="15"/>
    <w:p>
      <w:pPr>
        <w:spacing w:after="0"/>
        <w:ind w:left="0"/>
        <w:jc w:val="both"/>
      </w:pPr>
      <w:r>
        <w:rPr>
          <w:rFonts w:ascii="Times New Roman"/>
          <w:b w:val="false"/>
          <w:i w:val="false"/>
          <w:color w:val="000000"/>
          <w:sz w:val="28"/>
        </w:rPr>
        <w:t>
      8)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5"/>
    <w:bookmarkStart w:name="z25" w:id="16"/>
    <w:p>
      <w:pPr>
        <w:spacing w:after="0"/>
        <w:ind w:left="0"/>
        <w:jc w:val="both"/>
      </w:pPr>
      <w:r>
        <w:rPr>
          <w:rFonts w:ascii="Times New Roman"/>
          <w:b w:val="false"/>
          <w:i w:val="false"/>
          <w:color w:val="000000"/>
          <w:sz w:val="28"/>
        </w:rPr>
        <w:t>
      3.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(далее – мониторинг), представляет собой анализ качественного и количественного состояния государственного имущества, в том числе технологической, финансово-хозяйственной деятельности, правовой характеристики государственных предприятий и юридических лиц с участием государства, в целях своевременного выявления происходящих изменений, прогноза дальнейшего развития и выработки рекомендаций по предупреждению и устранению последствий негативных процессов в их деятельности.</w:t>
      </w:r>
    </w:p>
    <w:bookmarkEnd w:id="16"/>
    <w:bookmarkStart w:name="z26" w:id="17"/>
    <w:p>
      <w:pPr>
        <w:spacing w:after="0"/>
        <w:ind w:left="0"/>
        <w:jc w:val="both"/>
      </w:pPr>
      <w:r>
        <w:rPr>
          <w:rFonts w:ascii="Times New Roman"/>
          <w:b w:val="false"/>
          <w:i w:val="false"/>
          <w:color w:val="000000"/>
          <w:sz w:val="28"/>
        </w:rPr>
        <w:t>
      4. Мониторинг выявляет состояние и тенденции развития объектов мониторинга, оказывающие влияние на сохранение и укрепление ресурсно-энергетической основы экономики страны и регионов.</w:t>
      </w:r>
    </w:p>
    <w:bookmarkEnd w:id="17"/>
    <w:bookmarkStart w:name="z27" w:id="18"/>
    <w:p>
      <w:pPr>
        <w:spacing w:after="0"/>
        <w:ind w:left="0"/>
        <w:jc w:val="both"/>
      </w:pPr>
      <w:r>
        <w:rPr>
          <w:rFonts w:ascii="Times New Roman"/>
          <w:b w:val="false"/>
          <w:i w:val="false"/>
          <w:color w:val="000000"/>
          <w:sz w:val="28"/>
        </w:rPr>
        <w:t>
      5. Целью мониторинга является обеспечение социально-экономических интересов государства.</w:t>
      </w:r>
    </w:p>
    <w:bookmarkEnd w:id="18"/>
    <w:bookmarkStart w:name="z28" w:id="19"/>
    <w:p>
      <w:pPr>
        <w:spacing w:after="0"/>
        <w:ind w:left="0"/>
        <w:jc w:val="both"/>
      </w:pPr>
      <w:r>
        <w:rPr>
          <w:rFonts w:ascii="Times New Roman"/>
          <w:b w:val="false"/>
          <w:i w:val="false"/>
          <w:color w:val="000000"/>
          <w:sz w:val="28"/>
        </w:rPr>
        <w:t>
      6. Основными задачами мониторинга являются:</w:t>
      </w:r>
    </w:p>
    <w:bookmarkEnd w:id="19"/>
    <w:bookmarkStart w:name="z29" w:id="20"/>
    <w:p>
      <w:pPr>
        <w:spacing w:after="0"/>
        <w:ind w:left="0"/>
        <w:jc w:val="both"/>
      </w:pPr>
      <w:r>
        <w:rPr>
          <w:rFonts w:ascii="Times New Roman"/>
          <w:b w:val="false"/>
          <w:i w:val="false"/>
          <w:color w:val="000000"/>
          <w:sz w:val="28"/>
        </w:rPr>
        <w:t>
      1) комплексный анализ эффективности управления объектами мониторинга и целостная оценка состояния государственного имущества;</w:t>
      </w:r>
    </w:p>
    <w:bookmarkEnd w:id="20"/>
    <w:bookmarkStart w:name="z30" w:id="21"/>
    <w:p>
      <w:pPr>
        <w:spacing w:after="0"/>
        <w:ind w:left="0"/>
        <w:jc w:val="both"/>
      </w:pPr>
      <w:r>
        <w:rPr>
          <w:rFonts w:ascii="Times New Roman"/>
          <w:b w:val="false"/>
          <w:i w:val="false"/>
          <w:color w:val="000000"/>
          <w:sz w:val="28"/>
        </w:rPr>
        <w:t>
      2) анализ выполнения обязательств и условий договоров концессии либо договоров государственно-частного партнерства, доверительного управления, имущественного найма (аренды) объектов государственной собственности;</w:t>
      </w:r>
    </w:p>
    <w:bookmarkEnd w:id="21"/>
    <w:bookmarkStart w:name="z31" w:id="22"/>
    <w:p>
      <w:pPr>
        <w:spacing w:after="0"/>
        <w:ind w:left="0"/>
        <w:jc w:val="both"/>
      </w:pPr>
      <w:r>
        <w:rPr>
          <w:rFonts w:ascii="Times New Roman"/>
          <w:b w:val="false"/>
          <w:i w:val="false"/>
          <w:color w:val="000000"/>
          <w:sz w:val="28"/>
        </w:rPr>
        <w:t>
      3) экспертная оценка перспектив развития техники, технологии объектов мониторинга и их влияния на состояние регионов;</w:t>
      </w:r>
    </w:p>
    <w:bookmarkEnd w:id="22"/>
    <w:bookmarkStart w:name="z32" w:id="23"/>
    <w:p>
      <w:pPr>
        <w:spacing w:after="0"/>
        <w:ind w:left="0"/>
        <w:jc w:val="both"/>
      </w:pPr>
      <w:r>
        <w:rPr>
          <w:rFonts w:ascii="Times New Roman"/>
          <w:b w:val="false"/>
          <w:i w:val="false"/>
          <w:color w:val="000000"/>
          <w:sz w:val="28"/>
        </w:rPr>
        <w:t>
      4) формирование и ведение электронной базы данных по объектам мониторинга на портале реестра (вспомогательный сервис "NATIJE");</w:t>
      </w:r>
    </w:p>
    <w:bookmarkEnd w:id="23"/>
    <w:bookmarkStart w:name="z33" w:id="24"/>
    <w:p>
      <w:pPr>
        <w:spacing w:after="0"/>
        <w:ind w:left="0"/>
        <w:jc w:val="both"/>
      </w:pPr>
      <w:r>
        <w:rPr>
          <w:rFonts w:ascii="Times New Roman"/>
          <w:b w:val="false"/>
          <w:i w:val="false"/>
          <w:color w:val="000000"/>
          <w:sz w:val="28"/>
        </w:rPr>
        <w:t>
      5) выявление проблем и разработка рекомендаций по дальнейшему развитию государственных предприятий и юридических лиц с участием государства.</w:t>
      </w:r>
    </w:p>
    <w:bookmarkEnd w:id="24"/>
    <w:bookmarkStart w:name="z34" w:id="25"/>
    <w:p>
      <w:pPr>
        <w:spacing w:after="0"/>
        <w:ind w:left="0"/>
        <w:jc w:val="left"/>
      </w:pPr>
      <w:r>
        <w:rPr>
          <w:rFonts w:ascii="Times New Roman"/>
          <w:b/>
          <w:i w:val="false"/>
          <w:color w:val="000000"/>
        </w:rPr>
        <w:t xml:space="preserve"> Глава 2. Порядок организации мониторинга объектов государственного имущества</w:t>
      </w:r>
    </w:p>
    <w:bookmarkEnd w:id="25"/>
    <w:bookmarkStart w:name="z35" w:id="26"/>
    <w:p>
      <w:pPr>
        <w:spacing w:after="0"/>
        <w:ind w:left="0"/>
        <w:jc w:val="both"/>
      </w:pPr>
      <w:r>
        <w:rPr>
          <w:rFonts w:ascii="Times New Roman"/>
          <w:b w:val="false"/>
          <w:i w:val="false"/>
          <w:color w:val="000000"/>
          <w:sz w:val="28"/>
        </w:rPr>
        <w:t>
      7. По видам государственного имущества осуществляется мониторинг республиканского и коммунального имущества, а по уровням местного государственного управления и самоуправления – мониторинг областного, районного коммунального имущества и коммунального имущества местного самоуправления.</w:t>
      </w:r>
    </w:p>
    <w:bookmarkEnd w:id="26"/>
    <w:bookmarkStart w:name="z36" w:id="27"/>
    <w:p>
      <w:pPr>
        <w:spacing w:after="0"/>
        <w:ind w:left="0"/>
        <w:jc w:val="both"/>
      </w:pPr>
      <w:r>
        <w:rPr>
          <w:rFonts w:ascii="Times New Roman"/>
          <w:b w:val="false"/>
          <w:i w:val="false"/>
          <w:color w:val="000000"/>
          <w:sz w:val="28"/>
        </w:rPr>
        <w:t>
      8. Мониторинг объектов организуют:</w:t>
      </w:r>
    </w:p>
    <w:bookmarkEnd w:id="27"/>
    <w:bookmarkStart w:name="z37" w:id="28"/>
    <w:p>
      <w:pPr>
        <w:spacing w:after="0"/>
        <w:ind w:left="0"/>
        <w:jc w:val="both"/>
      </w:pPr>
      <w:r>
        <w:rPr>
          <w:rFonts w:ascii="Times New Roman"/>
          <w:b w:val="false"/>
          <w:i w:val="false"/>
          <w:color w:val="000000"/>
          <w:sz w:val="28"/>
        </w:rPr>
        <w:t>
      1) по республиканскому имуществу – уполномоченный орган по управлению государственным имуществом;</w:t>
      </w:r>
    </w:p>
    <w:bookmarkEnd w:id="28"/>
    <w:bookmarkStart w:name="z38" w:id="29"/>
    <w:p>
      <w:pPr>
        <w:spacing w:after="0"/>
        <w:ind w:left="0"/>
        <w:jc w:val="both"/>
      </w:pPr>
      <w:r>
        <w:rPr>
          <w:rFonts w:ascii="Times New Roman"/>
          <w:b w:val="false"/>
          <w:i w:val="false"/>
          <w:color w:val="000000"/>
          <w:sz w:val="28"/>
        </w:rPr>
        <w:t>
      2) по областному коммунальному имуществу – областной уполномоченный орган;</w:t>
      </w:r>
    </w:p>
    <w:bookmarkEnd w:id="29"/>
    <w:bookmarkStart w:name="z39" w:id="30"/>
    <w:p>
      <w:pPr>
        <w:spacing w:after="0"/>
        <w:ind w:left="0"/>
        <w:jc w:val="both"/>
      </w:pPr>
      <w:r>
        <w:rPr>
          <w:rFonts w:ascii="Times New Roman"/>
          <w:b w:val="false"/>
          <w:i w:val="false"/>
          <w:color w:val="000000"/>
          <w:sz w:val="28"/>
        </w:rPr>
        <w:t>
      3) по районному коммунальному имуществу – районный уполномоченный орган;</w:t>
      </w:r>
    </w:p>
    <w:bookmarkEnd w:id="30"/>
    <w:bookmarkStart w:name="z40" w:id="31"/>
    <w:p>
      <w:pPr>
        <w:spacing w:after="0"/>
        <w:ind w:left="0"/>
        <w:jc w:val="both"/>
      </w:pPr>
      <w:r>
        <w:rPr>
          <w:rFonts w:ascii="Times New Roman"/>
          <w:b w:val="false"/>
          <w:i w:val="false"/>
          <w:color w:val="000000"/>
          <w:sz w:val="28"/>
        </w:rPr>
        <w:t>
      4) по коммунальному имуществу местного самоуправления – уполномоченный орган по коммунальному имуществу местного самоуправления.</w:t>
      </w:r>
    </w:p>
    <w:bookmarkEnd w:id="31"/>
    <w:bookmarkStart w:name="z41" w:id="32"/>
    <w:p>
      <w:pPr>
        <w:spacing w:after="0"/>
        <w:ind w:left="0"/>
        <w:jc w:val="both"/>
      </w:pPr>
      <w:r>
        <w:rPr>
          <w:rFonts w:ascii="Times New Roman"/>
          <w:b w:val="false"/>
          <w:i w:val="false"/>
          <w:color w:val="000000"/>
          <w:sz w:val="28"/>
        </w:rPr>
        <w:t>
      9. Субъекты мониторинга ежегодно проводят мониторинг со стопроцентным охватом объектов мониторинга.</w:t>
      </w:r>
    </w:p>
    <w:bookmarkEnd w:id="32"/>
    <w:bookmarkStart w:name="z42" w:id="33"/>
    <w:p>
      <w:pPr>
        <w:spacing w:after="0"/>
        <w:ind w:left="0"/>
        <w:jc w:val="both"/>
      </w:pPr>
      <w:r>
        <w:rPr>
          <w:rFonts w:ascii="Times New Roman"/>
          <w:b w:val="false"/>
          <w:i w:val="false"/>
          <w:color w:val="000000"/>
          <w:sz w:val="28"/>
        </w:rPr>
        <w:t>
      10. Мониторинг включает в себя анализ:</w:t>
      </w:r>
    </w:p>
    <w:bookmarkEnd w:id="33"/>
    <w:bookmarkStart w:name="z43" w:id="34"/>
    <w:p>
      <w:pPr>
        <w:spacing w:after="0"/>
        <w:ind w:left="0"/>
        <w:jc w:val="both"/>
      </w:pPr>
      <w:r>
        <w:rPr>
          <w:rFonts w:ascii="Times New Roman"/>
          <w:b w:val="false"/>
          <w:i w:val="false"/>
          <w:color w:val="000000"/>
          <w:sz w:val="28"/>
        </w:rPr>
        <w:t>
      1) технологических аспектов деятельности: анализ состояния активов, основного и вспомогательного производства;</w:t>
      </w:r>
    </w:p>
    <w:bookmarkEnd w:id="34"/>
    <w:bookmarkStart w:name="z44" w:id="35"/>
    <w:p>
      <w:pPr>
        <w:spacing w:after="0"/>
        <w:ind w:left="0"/>
        <w:jc w:val="both"/>
      </w:pPr>
      <w:r>
        <w:rPr>
          <w:rFonts w:ascii="Times New Roman"/>
          <w:b w:val="false"/>
          <w:i w:val="false"/>
          <w:color w:val="000000"/>
          <w:sz w:val="28"/>
        </w:rPr>
        <w:t>
      2) финансово-хозяйственной деятельности: анализ достижения прямых и конечных результатов деятельности, доходы и расходы по основной деятельности, анализ политики оплаты труда, анализ устойчивости финансового состояния объекта мониторинга;</w:t>
      </w:r>
    </w:p>
    <w:bookmarkEnd w:id="35"/>
    <w:bookmarkStart w:name="z45" w:id="36"/>
    <w:p>
      <w:pPr>
        <w:spacing w:after="0"/>
        <w:ind w:left="0"/>
        <w:jc w:val="both"/>
      </w:pPr>
      <w:r>
        <w:rPr>
          <w:rFonts w:ascii="Times New Roman"/>
          <w:b w:val="false"/>
          <w:i w:val="false"/>
          <w:color w:val="000000"/>
          <w:sz w:val="28"/>
        </w:rPr>
        <w:t>
      3) правовых вопросов: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36"/>
    <w:bookmarkStart w:name="z46" w:id="37"/>
    <w:p>
      <w:pPr>
        <w:spacing w:after="0"/>
        <w:ind w:left="0"/>
        <w:jc w:val="left"/>
      </w:pPr>
      <w:r>
        <w:rPr>
          <w:rFonts w:ascii="Times New Roman"/>
          <w:b/>
          <w:i w:val="false"/>
          <w:color w:val="000000"/>
        </w:rPr>
        <w:t xml:space="preserve"> Глава 3. Порядок осуществления мониторинга объектов государственного имущества</w:t>
      </w:r>
    </w:p>
    <w:bookmarkEnd w:id="37"/>
    <w:bookmarkStart w:name="z47" w:id="38"/>
    <w:p>
      <w:pPr>
        <w:spacing w:after="0"/>
        <w:ind w:left="0"/>
        <w:jc w:val="both"/>
      </w:pPr>
      <w:r>
        <w:rPr>
          <w:rFonts w:ascii="Times New Roman"/>
          <w:b w:val="false"/>
          <w:i w:val="false"/>
          <w:color w:val="000000"/>
          <w:sz w:val="28"/>
        </w:rPr>
        <w:t>
      11. Субъекты мониторинга в целях осуществления мониторинга ежегодно проводят анализ согласно перечню объектов мониторинга, размещенному в реестре, на основе показателей финансово-хозяйственной деятельности, содержащихся в:</w:t>
      </w:r>
    </w:p>
    <w:bookmarkEnd w:id="38"/>
    <w:bookmarkStart w:name="z48" w:id="39"/>
    <w:p>
      <w:pPr>
        <w:spacing w:after="0"/>
        <w:ind w:left="0"/>
        <w:jc w:val="both"/>
      </w:pPr>
      <w:r>
        <w:rPr>
          <w:rFonts w:ascii="Times New Roman"/>
          <w:b w:val="false"/>
          <w:i w:val="false"/>
          <w:color w:val="000000"/>
          <w:sz w:val="28"/>
        </w:rPr>
        <w:t xml:space="preserve">
      1) отчетах по исполнению планов развития контролируемых государством акционерных обществ, товариществ с ограниченной ответственностью, государственных предприятий, разработанных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февраля 2019 года № 14 (зарегистрирован в Министерстве юстиции Республики Казахстан 19 февраля 2019 года № 18328), представленных в реестре;</w:t>
      </w:r>
    </w:p>
    <w:bookmarkEnd w:id="39"/>
    <w:bookmarkStart w:name="z49" w:id="40"/>
    <w:p>
      <w:pPr>
        <w:spacing w:after="0"/>
        <w:ind w:left="0"/>
        <w:jc w:val="both"/>
      </w:pPr>
      <w:r>
        <w:rPr>
          <w:rFonts w:ascii="Times New Roman"/>
          <w:b w:val="false"/>
          <w:i w:val="false"/>
          <w:color w:val="000000"/>
          <w:sz w:val="28"/>
        </w:rPr>
        <w:t xml:space="preserve">
      2) отчетах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разработанных в соответствии с приказами Министра национальной экономики Республики Казахстан от 27 февраля 2015 года </w:t>
      </w:r>
      <w:r>
        <w:rPr>
          <w:rFonts w:ascii="Times New Roman"/>
          <w:b w:val="false"/>
          <w:i w:val="false"/>
          <w:color w:val="000000"/>
          <w:sz w:val="28"/>
        </w:rPr>
        <w:t>№ 149</w:t>
      </w:r>
      <w:r>
        <w:rPr>
          <w:rFonts w:ascii="Times New Roman"/>
          <w:b w:val="false"/>
          <w:i w:val="false"/>
          <w:color w:val="000000"/>
          <w:sz w:val="28"/>
        </w:rPr>
        <w:t xml:space="preserve"> (зарегистрирован в Министерстве юстиции Республики Казахстан 9 апреля 2015 года № 10663) и от 26 февраля 2015 года </w:t>
      </w:r>
      <w:r>
        <w:rPr>
          <w:rFonts w:ascii="Times New Roman"/>
          <w:b w:val="false"/>
          <w:i w:val="false"/>
          <w:color w:val="000000"/>
          <w:sz w:val="28"/>
        </w:rPr>
        <w:t>№ 139</w:t>
      </w:r>
      <w:r>
        <w:rPr>
          <w:rFonts w:ascii="Times New Roman"/>
          <w:b w:val="false"/>
          <w:i w:val="false"/>
          <w:color w:val="000000"/>
          <w:sz w:val="28"/>
        </w:rPr>
        <w:t xml:space="preserve"> (зарегистрирован в Министерстве юстиции Республики Казахстан 10 апреля 2015 года № 10685), представленных в реестре.</w:t>
      </w:r>
    </w:p>
    <w:bookmarkEnd w:id="40"/>
    <w:bookmarkStart w:name="z50" w:id="41"/>
    <w:p>
      <w:pPr>
        <w:spacing w:after="0"/>
        <w:ind w:left="0"/>
        <w:jc w:val="both"/>
      </w:pPr>
      <w:r>
        <w:rPr>
          <w:rFonts w:ascii="Times New Roman"/>
          <w:b w:val="false"/>
          <w:i w:val="false"/>
          <w:color w:val="000000"/>
          <w:sz w:val="28"/>
        </w:rPr>
        <w:t>
      12. Для участия в осуществлении мониторинга субъекты мониторинга привлекают сотрудников территориальных подразделений уполномоченного органа по управлению государственным имуществом, а также отраслевых государственных органов.</w:t>
      </w:r>
    </w:p>
    <w:bookmarkEnd w:id="41"/>
    <w:bookmarkStart w:name="z51" w:id="42"/>
    <w:p>
      <w:pPr>
        <w:spacing w:after="0"/>
        <w:ind w:left="0"/>
        <w:jc w:val="both"/>
      </w:pPr>
      <w:r>
        <w:rPr>
          <w:rFonts w:ascii="Times New Roman"/>
          <w:b w:val="false"/>
          <w:i w:val="false"/>
          <w:color w:val="000000"/>
          <w:sz w:val="28"/>
        </w:rPr>
        <w:t>
      13. Решением руководителя субъекта мониторинга создается комиссия с участием сотрудников территориальных подразделений уполномоченного органа по управлению государственным имуществом и отраслевых государственных органов.</w:t>
      </w:r>
    </w:p>
    <w:bookmarkEnd w:id="42"/>
    <w:bookmarkStart w:name="z52" w:id="43"/>
    <w:p>
      <w:pPr>
        <w:spacing w:after="0"/>
        <w:ind w:left="0"/>
        <w:jc w:val="both"/>
      </w:pPr>
      <w:r>
        <w:rPr>
          <w:rFonts w:ascii="Times New Roman"/>
          <w:b w:val="false"/>
          <w:i w:val="false"/>
          <w:color w:val="000000"/>
          <w:sz w:val="28"/>
        </w:rPr>
        <w:t>
      14. Субъекты мониторинга по итогам проведенного анализа формируют заключения по форме согласно приложению к настоящим Правилам.</w:t>
      </w:r>
    </w:p>
    <w:bookmarkEnd w:id="43"/>
    <w:bookmarkStart w:name="z53" w:id="44"/>
    <w:p>
      <w:pPr>
        <w:spacing w:after="0"/>
        <w:ind w:left="0"/>
        <w:jc w:val="both"/>
      </w:pPr>
      <w:r>
        <w:rPr>
          <w:rFonts w:ascii="Times New Roman"/>
          <w:b w:val="false"/>
          <w:i w:val="false"/>
          <w:color w:val="000000"/>
          <w:sz w:val="28"/>
        </w:rPr>
        <w:t>
      15. Заключение должно содержать рекомендации по предупреждению и устранению последствий негативных процессов в деятельности объектов мониторинга, которые направляются:</w:t>
      </w:r>
    </w:p>
    <w:bookmarkEnd w:id="44"/>
    <w:bookmarkStart w:name="z54" w:id="45"/>
    <w:p>
      <w:pPr>
        <w:spacing w:after="0"/>
        <w:ind w:left="0"/>
        <w:jc w:val="both"/>
      </w:pPr>
      <w:r>
        <w:rPr>
          <w:rFonts w:ascii="Times New Roman"/>
          <w:b w:val="false"/>
          <w:i w:val="false"/>
          <w:color w:val="000000"/>
          <w:sz w:val="28"/>
        </w:rPr>
        <w:t>
      по республиканскому имуществу – уполномоченному органу по руководству соответствующей отраслью;</w:t>
      </w:r>
    </w:p>
    <w:bookmarkEnd w:id="45"/>
    <w:bookmarkStart w:name="z55" w:id="46"/>
    <w:p>
      <w:pPr>
        <w:spacing w:after="0"/>
        <w:ind w:left="0"/>
        <w:jc w:val="both"/>
      </w:pPr>
      <w:r>
        <w:rPr>
          <w:rFonts w:ascii="Times New Roman"/>
          <w:b w:val="false"/>
          <w:i w:val="false"/>
          <w:color w:val="000000"/>
          <w:sz w:val="28"/>
        </w:rPr>
        <w:t>
      по коммунальному имуществу – объекту мониторинга.</w:t>
      </w:r>
    </w:p>
    <w:bookmarkEnd w:id="46"/>
    <w:bookmarkStart w:name="z56" w:id="47"/>
    <w:p>
      <w:pPr>
        <w:spacing w:after="0"/>
        <w:ind w:left="0"/>
        <w:jc w:val="both"/>
      </w:pPr>
      <w:r>
        <w:rPr>
          <w:rFonts w:ascii="Times New Roman"/>
          <w:b w:val="false"/>
          <w:i w:val="false"/>
          <w:color w:val="000000"/>
          <w:sz w:val="28"/>
        </w:rPr>
        <w:t>
      16. Объекты мониторинга и уполномоченные органы по руководству соответствующими отраслями в течение 10 рабочих дней после получения заключения представляют в адрес субъекта мониторинга ответ о согласии с рекомендациями либо мотивированный ответ о несогласии.</w:t>
      </w:r>
    </w:p>
    <w:bookmarkEnd w:id="47"/>
    <w:bookmarkStart w:name="z57" w:id="48"/>
    <w:p>
      <w:pPr>
        <w:spacing w:after="0"/>
        <w:ind w:left="0"/>
        <w:jc w:val="both"/>
      </w:pPr>
      <w:r>
        <w:rPr>
          <w:rFonts w:ascii="Times New Roman"/>
          <w:b w:val="false"/>
          <w:i w:val="false"/>
          <w:color w:val="000000"/>
          <w:sz w:val="28"/>
        </w:rPr>
        <w:t>
      17. Субъекты мониторинга в срок до 25 декабря текущего года представляют сводный анализ и рекомендации с учетом ответов объектов мониторинга и уполномоченных органов по руководству соответствующими отраслями уполномоченному органу по государственному планированию.</w:t>
      </w:r>
    </w:p>
    <w:bookmarkEnd w:id="48"/>
    <w:bookmarkStart w:name="z58" w:id="49"/>
    <w:p>
      <w:pPr>
        <w:spacing w:after="0"/>
        <w:ind w:left="0"/>
        <w:jc w:val="both"/>
      </w:pPr>
      <w:r>
        <w:rPr>
          <w:rFonts w:ascii="Times New Roman"/>
          <w:b w:val="false"/>
          <w:i w:val="false"/>
          <w:color w:val="000000"/>
          <w:sz w:val="28"/>
        </w:rPr>
        <w:t>
      18. По результатам проведенного мониторинга эффективности управления государственным имуществом субъекты мониторинга размещают результаты мониторинга в реестре.</w:t>
      </w:r>
    </w:p>
    <w:bookmarkEnd w:id="49"/>
    <w:bookmarkStart w:name="z59" w:id="50"/>
    <w:p>
      <w:pPr>
        <w:spacing w:after="0"/>
        <w:ind w:left="0"/>
        <w:jc w:val="both"/>
      </w:pPr>
      <w:r>
        <w:rPr>
          <w:rFonts w:ascii="Times New Roman"/>
          <w:b w:val="false"/>
          <w:i w:val="false"/>
          <w:color w:val="000000"/>
          <w:sz w:val="28"/>
        </w:rPr>
        <w:t>
      19. Руководитель государственного предприятия, первые руководители национальных управляющих холдингов, национальных холдингов, национальных компаний, руководители исполнительных органов юридических лиц с участием государства несут дисциплинарную ответственность за неисполнение плановых показателей плана развития или плана мероприятий, повлекшее убыточность либо получение убытка больше запланированного, не содержащее признаков административного либо уголовного правонарушения.</w:t>
      </w:r>
    </w:p>
    <w:bookmarkEnd w:id="50"/>
    <w:bookmarkStart w:name="z60" w:id="51"/>
    <w:p>
      <w:pPr>
        <w:spacing w:after="0"/>
        <w:ind w:left="0"/>
        <w:jc w:val="both"/>
      </w:pPr>
      <w:r>
        <w:rPr>
          <w:rFonts w:ascii="Times New Roman"/>
          <w:b w:val="false"/>
          <w:i w:val="false"/>
          <w:color w:val="000000"/>
          <w:sz w:val="28"/>
        </w:rPr>
        <w:t>
      Уполномоченный орган по руководству соответствующей отраслью (сферой) государственного управления, местные исполнительные органы областей, городов республиканского значения, столицы, районов, городов областного значения, аппараты акимов городов районного значения, сел, поселков, сельских округов, принимая к сведению сформированные по результатам мониторинга анализы и рекомендации уполномоченного органа по управлению государственным имуществом, рассматривают вопрос и выносят решение о наложении дисциплинарного взыскания на руководителей государственного предприятия, первых руководителей национальных управляющих холдингов, национальных холдингов, национальных компаний, руководителя исполнительного органа юридических лиц с участием государства в соответствии с законами Республики Казахстан.</w:t>
      </w:r>
    </w:p>
    <w:bookmarkEnd w:id="51"/>
    <w:bookmarkStart w:name="z61" w:id="52"/>
    <w:p>
      <w:pPr>
        <w:spacing w:after="0"/>
        <w:ind w:left="0"/>
        <w:jc w:val="both"/>
      </w:pPr>
      <w:r>
        <w:rPr>
          <w:rFonts w:ascii="Times New Roman"/>
          <w:b w:val="false"/>
          <w:i w:val="false"/>
          <w:color w:val="000000"/>
          <w:sz w:val="28"/>
        </w:rPr>
        <w:t xml:space="preserve">
      В случае, если процент голосующих акций (долей участия) в юридических лицах с участием государства меньше 100 % (сто процентов), то вопрос и принятие решения о наложении дисциплинарного взыскания на руководителей исполнительного органа юридических лиц с участием государства выносятся на заседание Совета директоров и (или) общее собрание акционеров или участников товарищества с ограниченной ответственностью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xml:space="preserve"> и </w:t>
      </w:r>
      <w:r>
        <w:rPr>
          <w:rFonts w:ascii="Times New Roman"/>
          <w:b w:val="false"/>
          <w:i w:val="false"/>
          <w:color w:val="000000"/>
          <w:sz w:val="28"/>
        </w:rPr>
        <w:t>"О товариществах с ограниченной ответственностью"</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________________________________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мониторинга эффективности</w:t>
            </w:r>
            <w:r>
              <w:br/>
            </w:r>
            <w:r>
              <w:rPr>
                <w:rFonts w:ascii="Times New Roman"/>
                <w:b w:val="false"/>
                <w:i w:val="false"/>
                <w:color w:val="000000"/>
                <w:sz w:val="20"/>
              </w:rPr>
              <w:t>управления государственным</w:t>
            </w:r>
            <w:r>
              <w:br/>
            </w:r>
            <w:r>
              <w:rPr>
                <w:rFonts w:ascii="Times New Roman"/>
                <w:b w:val="false"/>
                <w:i w:val="false"/>
                <w:color w:val="000000"/>
                <w:sz w:val="20"/>
              </w:rPr>
              <w:t>имуществом, в том числе</w:t>
            </w:r>
            <w:r>
              <w:br/>
            </w:r>
            <w:r>
              <w:rPr>
                <w:rFonts w:ascii="Times New Roman"/>
                <w:b w:val="false"/>
                <w:i w:val="false"/>
                <w:color w:val="000000"/>
                <w:sz w:val="20"/>
              </w:rPr>
              <w:t>государственными</w:t>
            </w:r>
            <w:r>
              <w:br/>
            </w:r>
            <w:r>
              <w:rPr>
                <w:rFonts w:ascii="Times New Roman"/>
                <w:b w:val="false"/>
                <w:i w:val="false"/>
                <w:color w:val="000000"/>
                <w:sz w:val="20"/>
              </w:rPr>
              <w:t>предприятиями и юридическими</w:t>
            </w:r>
            <w:r>
              <w:br/>
            </w:r>
            <w:r>
              <w:rPr>
                <w:rFonts w:ascii="Times New Roman"/>
                <w:b w:val="false"/>
                <w:i w:val="false"/>
                <w:color w:val="000000"/>
                <w:sz w:val="20"/>
              </w:rPr>
              <w:t>лицами с участием государства</w:t>
            </w:r>
          </w:p>
        </w:tc>
      </w:tr>
    </w:tbl>
    <w:bookmarkStart w:name="z64" w:id="54"/>
    <w:p>
      <w:pPr>
        <w:spacing w:after="0"/>
        <w:ind w:left="0"/>
        <w:jc w:val="both"/>
      </w:pPr>
      <w:r>
        <w:rPr>
          <w:rFonts w:ascii="Times New Roman"/>
          <w:b w:val="false"/>
          <w:i w:val="false"/>
          <w:color w:val="000000"/>
          <w:sz w:val="28"/>
        </w:rPr>
        <w:t xml:space="preserve">
      Заключение по результатам мониторинга </w:t>
      </w:r>
    </w:p>
    <w:bookmarkEnd w:id="54"/>
    <w:bookmarkStart w:name="z65" w:id="55"/>
    <w:p>
      <w:pPr>
        <w:spacing w:after="0"/>
        <w:ind w:left="0"/>
        <w:jc w:val="both"/>
      </w:pPr>
      <w:r>
        <w:rPr>
          <w:rFonts w:ascii="Times New Roman"/>
          <w:b w:val="false"/>
          <w:i w:val="false"/>
          <w:color w:val="000000"/>
          <w:sz w:val="28"/>
        </w:rPr>
        <w:t>
       (факт _____г. и план на _____г.)</w:t>
      </w:r>
    </w:p>
    <w:bookmarkEnd w:id="55"/>
    <w:bookmarkStart w:name="z66" w:id="56"/>
    <w:p>
      <w:pPr>
        <w:spacing w:after="0"/>
        <w:ind w:left="0"/>
        <w:jc w:val="both"/>
      </w:pPr>
      <w:r>
        <w:rPr>
          <w:rFonts w:ascii="Times New Roman"/>
          <w:b w:val="false"/>
          <w:i w:val="false"/>
          <w:color w:val="000000"/>
          <w:sz w:val="28"/>
        </w:rPr>
        <w:t>
      1. Общие сведения об объекте мониторинга</w:t>
      </w:r>
    </w:p>
    <w:bookmarkEnd w:id="56"/>
    <w:bookmarkStart w:name="z67" w:id="57"/>
    <w:p>
      <w:pPr>
        <w:spacing w:after="0"/>
        <w:ind w:left="0"/>
        <w:jc w:val="both"/>
      </w:pPr>
      <w:r>
        <w:rPr>
          <w:rFonts w:ascii="Times New Roman"/>
          <w:b w:val="false"/>
          <w:i w:val="false"/>
          <w:color w:val="000000"/>
          <w:sz w:val="28"/>
        </w:rPr>
        <w:t>
      1.1. Решение о создании объекта мониторинга</w:t>
      </w:r>
    </w:p>
    <w:bookmarkEnd w:id="57"/>
    <w:bookmarkStart w:name="z68" w:id="58"/>
    <w:p>
      <w:pPr>
        <w:spacing w:after="0"/>
        <w:ind w:left="0"/>
        <w:jc w:val="both"/>
      </w:pPr>
      <w:r>
        <w:rPr>
          <w:rFonts w:ascii="Times New Roman"/>
          <w:b w:val="false"/>
          <w:i w:val="false"/>
          <w:color w:val="000000"/>
          <w:sz w:val="28"/>
        </w:rPr>
        <w:t>
      1.2. Цель создания объекта мониторинга</w:t>
      </w:r>
    </w:p>
    <w:bookmarkEnd w:id="58"/>
    <w:bookmarkStart w:name="z69" w:id="59"/>
    <w:p>
      <w:pPr>
        <w:spacing w:after="0"/>
        <w:ind w:left="0"/>
        <w:jc w:val="both"/>
      </w:pPr>
      <w:r>
        <w:rPr>
          <w:rFonts w:ascii="Times New Roman"/>
          <w:b w:val="false"/>
          <w:i w:val="false"/>
          <w:color w:val="000000"/>
          <w:sz w:val="28"/>
        </w:rPr>
        <w:t>
      1.3. Местоположение объекта мониторинга</w:t>
      </w:r>
    </w:p>
    <w:bookmarkEnd w:id="59"/>
    <w:bookmarkStart w:name="z70" w:id="60"/>
    <w:p>
      <w:pPr>
        <w:spacing w:after="0"/>
        <w:ind w:left="0"/>
        <w:jc w:val="both"/>
      </w:pPr>
      <w:r>
        <w:rPr>
          <w:rFonts w:ascii="Times New Roman"/>
          <w:b w:val="false"/>
          <w:i w:val="false"/>
          <w:color w:val="000000"/>
          <w:sz w:val="28"/>
        </w:rPr>
        <w:t>
      __________________________________________________________________</w:t>
      </w:r>
    </w:p>
    <w:bookmarkEnd w:id="60"/>
    <w:bookmarkStart w:name="z71" w:id="61"/>
    <w:p>
      <w:pPr>
        <w:spacing w:after="0"/>
        <w:ind w:left="0"/>
        <w:jc w:val="both"/>
      </w:pPr>
      <w:r>
        <w:rPr>
          <w:rFonts w:ascii="Times New Roman"/>
          <w:b w:val="false"/>
          <w:i w:val="false"/>
          <w:color w:val="000000"/>
          <w:sz w:val="28"/>
        </w:rPr>
        <w:t>
      2. Технологические аспекты деятельности объекта мониторинга</w:t>
      </w:r>
    </w:p>
    <w:bookmarkEnd w:id="61"/>
    <w:bookmarkStart w:name="z72" w:id="62"/>
    <w:p>
      <w:pPr>
        <w:spacing w:after="0"/>
        <w:ind w:left="0"/>
        <w:jc w:val="both"/>
      </w:pPr>
      <w:r>
        <w:rPr>
          <w:rFonts w:ascii="Times New Roman"/>
          <w:b w:val="false"/>
          <w:i w:val="false"/>
          <w:color w:val="000000"/>
          <w:sz w:val="28"/>
        </w:rPr>
        <w:t>
      2.1. Анализ состояния активов, основного и вспомогательного производства</w:t>
      </w:r>
    </w:p>
    <w:bookmarkEnd w:id="62"/>
    <w:bookmarkStart w:name="z73" w:id="63"/>
    <w:p>
      <w:pPr>
        <w:spacing w:after="0"/>
        <w:ind w:left="0"/>
        <w:jc w:val="both"/>
      </w:pPr>
      <w:r>
        <w:rPr>
          <w:rFonts w:ascii="Times New Roman"/>
          <w:b w:val="false"/>
          <w:i w:val="false"/>
          <w:color w:val="000000"/>
          <w:sz w:val="28"/>
        </w:rPr>
        <w:t>
      _________________________________________________________________</w:t>
      </w:r>
    </w:p>
    <w:bookmarkEnd w:id="63"/>
    <w:bookmarkStart w:name="z74" w:id="64"/>
    <w:p>
      <w:pPr>
        <w:spacing w:after="0"/>
        <w:ind w:left="0"/>
        <w:jc w:val="both"/>
      </w:pPr>
      <w:r>
        <w:rPr>
          <w:rFonts w:ascii="Times New Roman"/>
          <w:b w:val="false"/>
          <w:i w:val="false"/>
          <w:color w:val="000000"/>
          <w:sz w:val="28"/>
        </w:rPr>
        <w:t xml:space="preserve">
      3. Анализ финансово-хозяйственной деятельности объекта мониторинга </w:t>
      </w:r>
    </w:p>
    <w:bookmarkEnd w:id="64"/>
    <w:bookmarkStart w:name="z75" w:id="65"/>
    <w:p>
      <w:pPr>
        <w:spacing w:after="0"/>
        <w:ind w:left="0"/>
        <w:jc w:val="both"/>
      </w:pPr>
      <w:r>
        <w:rPr>
          <w:rFonts w:ascii="Times New Roman"/>
          <w:b w:val="false"/>
          <w:i w:val="false"/>
          <w:color w:val="000000"/>
          <w:sz w:val="28"/>
        </w:rPr>
        <w:t>
      3.1. Анализ достижения прямых и конечных результатов деятельности объекта мониторинга</w:t>
      </w:r>
    </w:p>
    <w:bookmarkEnd w:id="65"/>
    <w:bookmarkStart w:name="z76" w:id="66"/>
    <w:p>
      <w:pPr>
        <w:spacing w:after="0"/>
        <w:ind w:left="0"/>
        <w:jc w:val="both"/>
      </w:pPr>
      <w:r>
        <w:rPr>
          <w:rFonts w:ascii="Times New Roman"/>
          <w:b w:val="false"/>
          <w:i w:val="false"/>
          <w:color w:val="000000"/>
          <w:sz w:val="28"/>
        </w:rPr>
        <w:t>
      3.2. Доходы и расходы по основной деятельности</w:t>
      </w:r>
    </w:p>
    <w:bookmarkEnd w:id="66"/>
    <w:bookmarkStart w:name="z77" w:id="67"/>
    <w:p>
      <w:pPr>
        <w:spacing w:after="0"/>
        <w:ind w:left="0"/>
        <w:jc w:val="both"/>
      </w:pPr>
      <w:r>
        <w:rPr>
          <w:rFonts w:ascii="Times New Roman"/>
          <w:b w:val="false"/>
          <w:i w:val="false"/>
          <w:color w:val="000000"/>
          <w:sz w:val="28"/>
        </w:rPr>
        <w:t>
      3.3. Анализ политики оплаты труда объекта мониторинга</w:t>
      </w:r>
    </w:p>
    <w:bookmarkEnd w:id="67"/>
    <w:bookmarkStart w:name="z78" w:id="68"/>
    <w:p>
      <w:pPr>
        <w:spacing w:after="0"/>
        <w:ind w:left="0"/>
        <w:jc w:val="both"/>
      </w:pPr>
      <w:r>
        <w:rPr>
          <w:rFonts w:ascii="Times New Roman"/>
          <w:b w:val="false"/>
          <w:i w:val="false"/>
          <w:color w:val="000000"/>
          <w:sz w:val="28"/>
        </w:rPr>
        <w:t>
      3.4. Анализ устойчивости финансового состояния объекта мониторинга</w:t>
      </w:r>
    </w:p>
    <w:bookmarkEnd w:id="68"/>
    <w:bookmarkStart w:name="z79" w:id="69"/>
    <w:p>
      <w:pPr>
        <w:spacing w:after="0"/>
        <w:ind w:left="0"/>
        <w:jc w:val="both"/>
      </w:pPr>
      <w:r>
        <w:rPr>
          <w:rFonts w:ascii="Times New Roman"/>
          <w:b w:val="false"/>
          <w:i w:val="false"/>
          <w:color w:val="000000"/>
          <w:sz w:val="28"/>
        </w:rPr>
        <w:t>
      __________________________________________________________________</w:t>
      </w:r>
    </w:p>
    <w:bookmarkEnd w:id="69"/>
    <w:bookmarkStart w:name="z80" w:id="70"/>
    <w:p>
      <w:pPr>
        <w:spacing w:after="0"/>
        <w:ind w:left="0"/>
        <w:jc w:val="both"/>
      </w:pPr>
      <w:r>
        <w:rPr>
          <w:rFonts w:ascii="Times New Roman"/>
          <w:b w:val="false"/>
          <w:i w:val="false"/>
          <w:color w:val="000000"/>
          <w:sz w:val="28"/>
        </w:rPr>
        <w:t>
      4. Правовой анализ</w:t>
      </w:r>
    </w:p>
    <w:bookmarkEnd w:id="70"/>
    <w:bookmarkStart w:name="z81" w:id="71"/>
    <w:p>
      <w:pPr>
        <w:spacing w:after="0"/>
        <w:ind w:left="0"/>
        <w:jc w:val="both"/>
      </w:pPr>
      <w:r>
        <w:rPr>
          <w:rFonts w:ascii="Times New Roman"/>
          <w:b w:val="false"/>
          <w:i w:val="false"/>
          <w:color w:val="000000"/>
          <w:sz w:val="28"/>
        </w:rPr>
        <w:t>
      4.1. Соответствие проводимой деятельности уставу организации, договорам доверительного управления, имущественного найма (аренды) и концессии либо договорам государственно-частного партнерства</w:t>
      </w:r>
    </w:p>
    <w:bookmarkEnd w:id="71"/>
    <w:bookmarkStart w:name="z82" w:id="72"/>
    <w:p>
      <w:pPr>
        <w:spacing w:after="0"/>
        <w:ind w:left="0"/>
        <w:jc w:val="both"/>
      </w:pPr>
      <w:r>
        <w:rPr>
          <w:rFonts w:ascii="Times New Roman"/>
          <w:b w:val="false"/>
          <w:i w:val="false"/>
          <w:color w:val="000000"/>
          <w:sz w:val="28"/>
        </w:rPr>
        <w:t>
      __________________________________________________________________</w:t>
      </w:r>
    </w:p>
    <w:bookmarkEnd w:id="72"/>
    <w:bookmarkStart w:name="z83" w:id="73"/>
    <w:p>
      <w:pPr>
        <w:spacing w:after="0"/>
        <w:ind w:left="0"/>
        <w:jc w:val="both"/>
      </w:pPr>
      <w:r>
        <w:rPr>
          <w:rFonts w:ascii="Times New Roman"/>
          <w:b w:val="false"/>
          <w:i w:val="false"/>
          <w:color w:val="000000"/>
          <w:sz w:val="28"/>
        </w:rPr>
        <w:t>
      ОБЩИЕ ВЫВОДЫ</w:t>
      </w:r>
    </w:p>
    <w:bookmarkEnd w:id="73"/>
    <w:bookmarkStart w:name="z84" w:id="74"/>
    <w:p>
      <w:pPr>
        <w:spacing w:after="0"/>
        <w:ind w:left="0"/>
        <w:jc w:val="both"/>
      </w:pPr>
      <w:r>
        <w:rPr>
          <w:rFonts w:ascii="Times New Roman"/>
          <w:b w:val="false"/>
          <w:i w:val="false"/>
          <w:color w:val="000000"/>
          <w:sz w:val="28"/>
        </w:rPr>
        <w:t xml:space="preserve">
      РЕКОМЕНДАЦИИ </w:t>
      </w:r>
    </w:p>
    <w:bookmarkEnd w:id="74"/>
    <w:bookmarkStart w:name="z85" w:id="75"/>
    <w:p>
      <w:pPr>
        <w:spacing w:after="0"/>
        <w:ind w:left="0"/>
        <w:jc w:val="both"/>
      </w:pPr>
      <w:r>
        <w:rPr>
          <w:rFonts w:ascii="Times New Roman"/>
          <w:b w:val="false"/>
          <w:i w:val="false"/>
          <w:color w:val="000000"/>
          <w:sz w:val="28"/>
        </w:rPr>
        <w:t>
      ________________________</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