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996a" w14:textId="2c19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"Управляющая компания специальной экономической зоны "Парк инновационных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2012 года № 1531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21 июля 2011 года «О специальных экономических зонах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«Управляющая компания специальной экономической зоны «Парк инновационных технологий» (далее - общество) со стопроцентным участием государства в его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направлениями деятельности 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по вопросам функционирования специальной экономической зоны «Парк инновационных технологий» (далее - СЭЗ «ПИТ»);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во вторичное землепользование (субаренду) земельных участков и предоставление в аренду (субаренду) объектов инфраструктуры лицам, осуществляющим вспомогательные виды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и расторжение договоров об осуществлении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уполномоченному органу отчетности о результатах деятельности СЭЗ «ПИТ» в порядке, установленном уполномоченным органом, на основании ежегодных отчетов участников СЭЗ «ПИТ»;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привлечение участников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привлечение инвестиций для строительства объектов инфраструктуры и для осуществления иных видов деятельности специальных экономических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строительства объектов инфраструктуры согласно утвержденному технико-экономическому обоснованию на земельных участках, не переданных участникам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места приема для функционирования центра обслуживания населения по принципу «одного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подтверждение фактического потребления ввезенных товаров при осуществлении деятельности, отвечающей целям создания СЭЗ «ПИТ»;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мониторинг выполнения условий договоров об осуществлении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новых технологий Республики Казахстан в установленном законодательством порядке обеспечить формирование уставного капитала общества в размере 80900000 (восемьдесят миллионов девятьсот тысяч) тенге за счет средств, предусмотренных в республиканском бюджете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индустрии и новых технологий Республики Казахстан обеспечить утверждение устава и его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Министерству индустрии и новых технологий Республики Казахстан права владения и пользования государственным пакетом акций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Премьер-Mинистр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1531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Алматы» дополнить строкой, порядковый номер 123-144,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«123-144. Акционерное общество «Управляющая компания специальной экономической зоны «Парк инновационных технологий».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«Министерству индустрии и новых технологий Республики Казахстан» дополнить строкой, порядковый номер 237-49,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«237-49. Акционерное общество «Управляющая компания специальной экономической зоны «Парк инновационных технологий».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