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3691" w14:textId="3153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исполнительного производства"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2012 года № 1517</w:t>
      </w:r>
    </w:p>
    <w:p>
      <w:pPr>
        <w:spacing w:after="0"/>
        <w:ind w:left="0"/>
        <w:jc w:val="both"/>
      </w:pPr>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исполнительного производства».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исполнительного производства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 13-14, ст. 63; № 15-16, ст. 71, 73, 75; № 17, ст. 82, 83; № 24, ст. 121, 122, 125, 127, 128, 130; 2010 г., № 1-2, ст. 5; № 7, ст. 28, 32; № 11, ст. 59; № 15, ст. 71; № 20-21, ст. 119; № 22, ст. 130; № 24, ст. 149; 2011 г, № 1, ст. 9; № 2, ст. 19, 28; № 19, ст. 145; № 20, ст. 158; № 21, ст. 161; № 24, ст. 196; 2012 г., № 1, ст. 5; № 2, ст. 13; № 3, ст. 26, 27; № 4, ст. 30; № 5, ст. 35, 36; № 12, ст. 84):</w:t>
      </w:r>
      <w:r>
        <w:br/>
      </w:r>
      <w:r>
        <w:rPr>
          <w:rFonts w:ascii="Times New Roman"/>
          <w:b w:val="false"/>
          <w:i w:val="false"/>
          <w:color w:val="000000"/>
          <w:sz w:val="28"/>
        </w:rPr>
        <w:t>
      1) часть четвертую </w:t>
      </w:r>
      <w:r>
        <w:rPr>
          <w:rFonts w:ascii="Times New Roman"/>
          <w:b w:val="false"/>
          <w:i w:val="false"/>
          <w:color w:val="000000"/>
          <w:sz w:val="28"/>
        </w:rPr>
        <w:t>статьи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случае уклонения от уплаты штрафа, назначенного в качестве основного вида наказания, он заменяется привлечением к общественным работам, исправительным работам из расчета соответственно одного месяца исправительных работ или восьмидесяти часов привлечения к общественным работам за сумму штрафа, соответствующего трехкратному размеру месячного расчетного показателя с соблюдением правил, предусмотренных статьями 42, 43 настоящего Кодекса.»;</w:t>
      </w:r>
      <w:r>
        <w:br/>
      </w:r>
      <w:r>
        <w:rPr>
          <w:rFonts w:ascii="Times New Roman"/>
          <w:b w:val="false"/>
          <w:i w:val="false"/>
          <w:color w:val="000000"/>
          <w:sz w:val="28"/>
        </w:rPr>
        <w:t>
      2) </w:t>
      </w:r>
      <w:r>
        <w:rPr>
          <w:rFonts w:ascii="Times New Roman"/>
          <w:b w:val="false"/>
          <w:i w:val="false"/>
          <w:color w:val="000000"/>
          <w:sz w:val="28"/>
        </w:rPr>
        <w:t>статью 136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136. Неисполнение обязанностей по уплате</w:t>
      </w:r>
      <w:r>
        <w:br/>
      </w:r>
      <w:r>
        <w:rPr>
          <w:rFonts w:ascii="Times New Roman"/>
          <w:b w:val="false"/>
          <w:i w:val="false"/>
          <w:color w:val="000000"/>
          <w:sz w:val="28"/>
        </w:rPr>
        <w:t>
                   средств на содержание детей или</w:t>
      </w:r>
      <w:r>
        <w:br/>
      </w:r>
      <w:r>
        <w:rPr>
          <w:rFonts w:ascii="Times New Roman"/>
          <w:b w:val="false"/>
          <w:i w:val="false"/>
          <w:color w:val="000000"/>
          <w:sz w:val="28"/>
        </w:rPr>
        <w:t>
                   нетрудоспособных родителей</w:t>
      </w:r>
      <w:r>
        <w:br/>
      </w:r>
      <w:r>
        <w:rPr>
          <w:rFonts w:ascii="Times New Roman"/>
          <w:b w:val="false"/>
          <w:i w:val="false"/>
          <w:color w:val="000000"/>
          <w:sz w:val="28"/>
        </w:rPr>
        <w:t>
      1. Неисполнение обязанностей более трех месяцев родителем по уплате средств по решению суда на содержание несовершеннолетних детей, а равно нетрудоспособных детей, достигших восемнадцатилетнего возраста, -</w:t>
      </w:r>
      <w:r>
        <w:br/>
      </w:r>
      <w:r>
        <w:rPr>
          <w:rFonts w:ascii="Times New Roman"/>
          <w:b w:val="false"/>
          <w:i w:val="false"/>
          <w:color w:val="000000"/>
          <w:sz w:val="28"/>
        </w:rPr>
        <w:t>
      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r>
        <w:br/>
      </w:r>
      <w:r>
        <w:rPr>
          <w:rFonts w:ascii="Times New Roman"/>
          <w:b w:val="false"/>
          <w:i w:val="false"/>
          <w:color w:val="000000"/>
          <w:sz w:val="28"/>
        </w:rPr>
        <w:t>
      2. Уклонение более трех месяцев совершеннолетнего трудоспособного лица от уплаты по решению суда средств на содержание своего нетрудоспособного родителя -</w:t>
      </w:r>
      <w:r>
        <w:br/>
      </w:r>
      <w:r>
        <w:rPr>
          <w:rFonts w:ascii="Times New Roman"/>
          <w:b w:val="false"/>
          <w:i w:val="false"/>
          <w:color w:val="000000"/>
          <w:sz w:val="28"/>
        </w:rPr>
        <w:t>
      наказывается привлечением к общественным работам на срок от ста двадцати до ста восьмидесяти часов либо ограничением свободы на срок до двух лет, либо лишением свободы на тот же срок.»;</w:t>
      </w:r>
      <w:r>
        <w:br/>
      </w:r>
      <w:r>
        <w:rPr>
          <w:rFonts w:ascii="Times New Roman"/>
          <w:b w:val="false"/>
          <w:i w:val="false"/>
          <w:color w:val="000000"/>
          <w:sz w:val="28"/>
        </w:rPr>
        <w:t>
      3) </w:t>
      </w:r>
      <w:r>
        <w:rPr>
          <w:rFonts w:ascii="Times New Roman"/>
          <w:b w:val="false"/>
          <w:i w:val="false"/>
          <w:color w:val="000000"/>
          <w:sz w:val="28"/>
        </w:rPr>
        <w:t>статью 140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140. Уклонение от содержания</w:t>
      </w:r>
      <w:r>
        <w:br/>
      </w:r>
      <w:r>
        <w:rPr>
          <w:rFonts w:ascii="Times New Roman"/>
          <w:b w:val="false"/>
          <w:i w:val="false"/>
          <w:color w:val="000000"/>
          <w:sz w:val="28"/>
        </w:rPr>
        <w:t>
                   нетрудоспособного супруга (супруги)</w:t>
      </w:r>
      <w:r>
        <w:br/>
      </w:r>
      <w:r>
        <w:rPr>
          <w:rFonts w:ascii="Times New Roman"/>
          <w:b w:val="false"/>
          <w:i w:val="false"/>
          <w:color w:val="000000"/>
          <w:sz w:val="28"/>
        </w:rPr>
        <w:t>
      Уклонение более шести месяцев трудоспособного лица от уплаты по решению суда средств на содержание нетрудоспособного и нуждающегося в материальной помощи супруга (супруги), совершенное лицом, к которому в течение года применялось административное взыскание за совершение такого же деяния, -</w:t>
      </w:r>
      <w:r>
        <w:br/>
      </w:r>
      <w:r>
        <w:rPr>
          <w:rFonts w:ascii="Times New Roman"/>
          <w:b w:val="false"/>
          <w:i w:val="false"/>
          <w:color w:val="000000"/>
          <w:sz w:val="28"/>
        </w:rPr>
        <w:t>
      наказывается привлечением к общественным работам на срок от ста двадцати до ста восьмидесяти часов либо ограничением свободы на срок до двух лет.»;</w:t>
      </w:r>
      <w:r>
        <w:br/>
      </w:r>
      <w:r>
        <w:rPr>
          <w:rFonts w:ascii="Times New Roman"/>
          <w:b w:val="false"/>
          <w:i w:val="false"/>
          <w:color w:val="000000"/>
          <w:sz w:val="28"/>
        </w:rPr>
        <w:t>
      4) часть вторую </w:t>
      </w:r>
      <w:r>
        <w:rPr>
          <w:rFonts w:ascii="Times New Roman"/>
          <w:b w:val="false"/>
          <w:i w:val="false"/>
          <w:color w:val="000000"/>
          <w:sz w:val="28"/>
        </w:rPr>
        <w:t>статьи 357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Сокрытие или присвоение имущества, подлежащего конфискации по приговору или постановлению суда, а равно иное уклонение от исполнения вступившего в законную силу приговора или постановления суда о назначении конфискации имущества -</w:t>
      </w:r>
      <w:r>
        <w:br/>
      </w:r>
      <w:r>
        <w:rPr>
          <w:rFonts w:ascii="Times New Roman"/>
          <w:b w:val="false"/>
          <w:i w:val="false"/>
          <w:color w:val="000000"/>
          <w:sz w:val="28"/>
        </w:rPr>
        <w:t>
      наказываются привлечением к общественным работам на срок от ста восьмидесяти до двухсот часов либо лишением свободы на срок до трех лет со штрафом в размере до пятидесяти месячных расчетных показателей.»;</w:t>
      </w:r>
      <w:r>
        <w:br/>
      </w:r>
      <w:r>
        <w:rPr>
          <w:rFonts w:ascii="Times New Roman"/>
          <w:b w:val="false"/>
          <w:i w:val="false"/>
          <w:color w:val="000000"/>
          <w:sz w:val="28"/>
        </w:rPr>
        <w:t>
      5) </w:t>
      </w:r>
      <w:r>
        <w:rPr>
          <w:rFonts w:ascii="Times New Roman"/>
          <w:b w:val="false"/>
          <w:i w:val="false"/>
          <w:color w:val="000000"/>
          <w:sz w:val="28"/>
        </w:rPr>
        <w:t>статью 362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362. Неисполнение приговора суда, решения</w:t>
      </w:r>
      <w:r>
        <w:br/>
      </w:r>
      <w:r>
        <w:rPr>
          <w:rFonts w:ascii="Times New Roman"/>
          <w:b w:val="false"/>
          <w:i w:val="false"/>
          <w:color w:val="000000"/>
          <w:sz w:val="28"/>
        </w:rPr>
        <w:t>
                   суда или иного судебного акта и</w:t>
      </w:r>
      <w:r>
        <w:br/>
      </w:r>
      <w:r>
        <w:rPr>
          <w:rFonts w:ascii="Times New Roman"/>
          <w:b w:val="false"/>
          <w:i w:val="false"/>
          <w:color w:val="000000"/>
          <w:sz w:val="28"/>
        </w:rPr>
        <w:t>
                   исполнительного документа</w:t>
      </w:r>
      <w:r>
        <w:br/>
      </w:r>
      <w:r>
        <w:rPr>
          <w:rFonts w:ascii="Times New Roman"/>
          <w:b w:val="false"/>
          <w:i w:val="false"/>
          <w:color w:val="000000"/>
          <w:sz w:val="28"/>
        </w:rPr>
        <w:t>
      1. Неисполнение вступивших в законную силу приговора суда, решения суда или иного судебного акта и исполнительного документа более шести месяцев, а равно воспрепятствование их исполнению, совершенные лицом, к которому применялось административное взыскание за совершение такого же деяния, -</w:t>
      </w:r>
      <w:r>
        <w:br/>
      </w:r>
      <w:r>
        <w:rPr>
          <w:rFonts w:ascii="Times New Roman"/>
          <w:b w:val="false"/>
          <w:i w:val="false"/>
          <w:color w:val="000000"/>
          <w:sz w:val="28"/>
        </w:rPr>
        <w:t>
      наказываются привлечением к общественным работам на срок от ста восьмидесяти до двухсот часов либо ограничением свободы на срок до трех лет, либо лишением свободы на срок от четырех до семи лет.</w:t>
      </w:r>
      <w:r>
        <w:br/>
      </w:r>
      <w:r>
        <w:rPr>
          <w:rFonts w:ascii="Times New Roman"/>
          <w:b w:val="false"/>
          <w:i w:val="false"/>
          <w:color w:val="000000"/>
          <w:sz w:val="28"/>
        </w:rPr>
        <w:t>
      2. Те же деяния, совершенные представителем власти, государственным служащим, служащим органа местного самоуправления, а равно служащим государственного учреждения, коммерческой или иной организации, -</w:t>
      </w:r>
      <w:r>
        <w:br/>
      </w:r>
      <w:r>
        <w:rPr>
          <w:rFonts w:ascii="Times New Roman"/>
          <w:b w:val="false"/>
          <w:i w:val="false"/>
          <w:color w:val="000000"/>
          <w:sz w:val="28"/>
        </w:rPr>
        <w:t>
      наказываются лишением права занимать определенные должности или заниматься определенной деятельностью на срок до пяти лет либо привлечением к общественным работам на срок от ста восьмидесяти до двухсот сорока часов либо ограничением свободы на срок до пяти лет, либо лишением свободы от трех до пяти лет.</w:t>
      </w:r>
      <w:r>
        <w:br/>
      </w:r>
      <w:r>
        <w:rPr>
          <w:rFonts w:ascii="Times New Roman"/>
          <w:b w:val="false"/>
          <w:i w:val="false"/>
          <w:color w:val="000000"/>
          <w:sz w:val="28"/>
        </w:rPr>
        <w:t>
      3. Деяния, предусмотренные частями первой и второй настоящей статьи, по которым взыскание превышает десять тысяч месячных расчетных показателей, установленных законодательством Республики Казахстан на момент совершения преступления, а равно воспрепятствование их исполнению, -</w:t>
      </w:r>
      <w:r>
        <w:br/>
      </w:r>
      <w:r>
        <w:rPr>
          <w:rFonts w:ascii="Times New Roman"/>
          <w:b w:val="false"/>
          <w:i w:val="false"/>
          <w:color w:val="000000"/>
          <w:sz w:val="28"/>
        </w:rPr>
        <w:t>
      наказываются лишением свободы на срок от четырех до семи лет.</w:t>
      </w:r>
      <w:r>
        <w:br/>
      </w:r>
      <w:r>
        <w:rPr>
          <w:rFonts w:ascii="Times New Roman"/>
          <w:b w:val="false"/>
          <w:i w:val="false"/>
          <w:color w:val="000000"/>
          <w:sz w:val="28"/>
        </w:rPr>
        <w:t>
      4. Нарушение правил административного надзора, установленного судом за лицами, освобожденными из мест лишения свободы, а равно самовольное оставление поднадзорным местожительства или неприбытие поднадзорного в течение 5 суток без учета выходных и праздничных дней к избранному месту жительства после освобождения из мест лишения свободы с целью уклонения от административного надзора, -</w:t>
      </w:r>
      <w:r>
        <w:br/>
      </w:r>
      <w:r>
        <w:rPr>
          <w:rFonts w:ascii="Times New Roman"/>
          <w:b w:val="false"/>
          <w:i w:val="false"/>
          <w:color w:val="000000"/>
          <w:sz w:val="28"/>
        </w:rPr>
        <w:t>
      наказываются исправительными работами на срок от одного года до двух лет либо ограничением свободы на срок до одного года, либо лишением свободы на тот же срок.».</w:t>
      </w:r>
    </w:p>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 15-16, ст. 71, 73; № 17, ст. 81, 83; № 23, ст. 113, 115; № 24, ст. 121, 122, 125, 127, 128, 130; 2010 г. № 1-2, ст. 4; № 11, ст. 59; № 17-18, ст. 111; № 20-21, ст. 119; № 22, ст. 130; № 24, ст. 149; 2011 г., № 1, ст. 9; № 2, ст. 19, 28; № 19, ст. 145; № 20, ст. 158; № 24, ст. 196; 2012 г., № 1, ст. 5; № 3, ст. 26; № 4, ст. 30; № 5, ст. 35; № 6, ст. 44; № 14, ст. 93):</w:t>
      </w:r>
      <w:r>
        <w:br/>
      </w:r>
      <w:r>
        <w:rPr>
          <w:rFonts w:ascii="Times New Roman"/>
          <w:b w:val="false"/>
          <w:i w:val="false"/>
          <w:color w:val="000000"/>
          <w:sz w:val="28"/>
        </w:rPr>
        <w:t>
      1) часть вторую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случаях удовлетворения гражданского иска полностью или частично суд устанавливает и указывает в приговоре срок для добровольного исполнения приговора в части гражданского иска. В случае неисполнения приговора суда в части гражданского иска в срок, предоставленный для добровольного исполнения, суд направляет приговор для принудительного исполнения в части гражданского иска в порядке, установленном гражданским процессуальным законодательством. Принудительное исполнение производится в порядке, установленном законодательством об исполнительном производстве.»;</w:t>
      </w:r>
      <w:r>
        <w:br/>
      </w:r>
      <w:r>
        <w:rPr>
          <w:rFonts w:ascii="Times New Roman"/>
          <w:b w:val="false"/>
          <w:i w:val="false"/>
          <w:color w:val="000000"/>
          <w:sz w:val="28"/>
        </w:rPr>
        <w:t>
      2) часть вторую </w:t>
      </w:r>
      <w:r>
        <w:rPr>
          <w:rFonts w:ascii="Times New Roman"/>
          <w:b w:val="false"/>
          <w:i w:val="false"/>
          <w:color w:val="000000"/>
          <w:sz w:val="28"/>
        </w:rPr>
        <w:t>статьи 192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 уголовным делам о преступлениях, предусмотренных статьями 96-103, 107 (частью второй), 112, 113, 114, 116 (частями третьей и четвертой), 117 (частями третьей и четвертой), 120-122, 124, 125, 126 (частями второй и третьей), 127, 128 (частями второй, третьей и четвертой), 131, 132 (частями второй и третьей), 132-1, 133, 138, 141 (частью второй), 142 (частью второй), 143, 145 (частью третьей), 146-153, 155, 174, 175 (частями второй, третьей и четвертой), 178 (частями второй, третьей и четвертой), 179, 181 (частями второй, третьей и четвертой), 183 (частями второй и третьей), 183-1, 185 (частями второй, третьей и четвертой), 186 (частью второй), 187 (частями второй и третьей), 227-1, 229, 230 (частью второй), 234, 237, 241, 242, 245, 245-1, 246, 246-1, 251 (частями второй и третьей), 252 (частями второй и третьей), 254 (частью второй), 255 (частями первой, третьей и четвертой), 257 (частями второй и третьей), 259 (частями 1-1, второй, 2-1, третьей и четвертой), 260, 261 (частями второй, третьей и четвертой), 263 (частями третьей и четвертой), 264, 267-269, 271 (частью второй), 273-1, 275 (частью второй), 275-1 (частью второй), 277-286, 287 (частями второй и третьей), 288 (частями второй и третьей), 289, 292 (частью второй), 294, 295, 298 (частями третьей и четвертой), 299 (частями второй и третьей), 300 (частями второй и третьей), 301, 302 (частью второй), 303-305, 319, 319-1, 320 (частью второй), 321-322, 327 (частью третьей), 330-2 (частью второй), 335 - 338, 340, 358 (частью второй), 360 (частями второй и третьей), 361, 362 (частями первой, второй и третьей), 367 (частью четвертой), 368 (частью второй), 369 (частью второй), 370 (частью третьей), 373 (частью второй), 374 (частью второй), 377 (частью второй), 381 (частью второй), 382 (частью первой), 390 (частями второй и третьей), 391 (частями второй и третьей), 392, 393 Уголовного кодекса Республики Казахстан, а также по уголовным делам, возбужденным в порядке, предусмотренном пунктом 2 части второй статьи 177 настоящего Кодекса предварительное следствие производится следователями органов внутренних дел.»;</w:t>
      </w:r>
      <w:r>
        <w:br/>
      </w:r>
      <w:r>
        <w:rPr>
          <w:rFonts w:ascii="Times New Roman"/>
          <w:b w:val="false"/>
          <w:i w:val="false"/>
          <w:color w:val="000000"/>
          <w:sz w:val="28"/>
        </w:rPr>
        <w:t>
      3) часть вторую </w:t>
      </w:r>
      <w:r>
        <w:rPr>
          <w:rFonts w:ascii="Times New Roman"/>
          <w:b w:val="false"/>
          <w:i w:val="false"/>
          <w:color w:val="000000"/>
          <w:sz w:val="28"/>
        </w:rPr>
        <w:t>статьи 285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Органами внутренних дел дознание производится по делам о преступлениях, предусмотренных статьями 104, 107 (частью первой), 108, 109, 110, 115, 116 (частями первой и второй), 117 (частями первой и второй), 118, 119, 123, 126 (частью первой), 128 (частью первой), 132 (частью первой), 134, 137, 139, 140, 141 (частью первой), 142 (частью первой), 144, 145 (частями первой и второй), 175 (частью первой), 178 (частью первой), 181 (частью первой), 183 (частью первой), 185 (частью первой), 186 (частью первой), 187 (частью первой), 230 (частью первой), 251 (частями первой и четвертой), 252 (частями первой и четвертой), 253, 254 (частью первой), 257 (частью первой), 258, 261 (частью первой), 262, 263 (частями первой и второй), 265, 266, 270, 271 (частью первой), 272-274, 275 (частью первой), 275-1 (частью первой), 276, 287 (частью первой), 288 (частью первой), 290, 291, 292 (частью первой), 293, 296, 297, 298 (частями первой и второй), 299 (частью первой), 300 (частью первой), 302 (частью первой), 317, 320 (частью первой), 323, 324, 326, 327 (частями первой и второй), 328, 329, 330-1, 330-2, 330-3, 332-334, 339 (частью первой), 342, 358 (частью первой), 359, 360 (частью первой), 362 (частью четвертой) Уголовного кодекса Республики Казахстан.».</w:t>
      </w:r>
    </w:p>
    <w:p>
      <w:pPr>
        <w:spacing w:after="0"/>
        <w:ind w:left="0"/>
        <w:jc w:val="both"/>
      </w:pPr>
      <w:r>
        <w:rPr>
          <w:rFonts w:ascii="Times New Roman"/>
          <w:b w:val="false"/>
          <w:i w:val="false"/>
          <w:color w:val="000000"/>
          <w:sz w:val="28"/>
        </w:rPr>
        <w:t>      3.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13 декабря 1997 года (Ведомости Парламента Республики Казахстан, 1997 г., № 24, ст. 337; 2000 г., № 6, ст 141; № 8, ст. 189; № 18, ст. 339; 2001 г., № 8, ст. 53; № 17-18, ст. 245; № 24, ст. 338; 2002 г., № 23-24, ст. 192; 2004 г.; № 5, ст. 22; № 23, ст. 139, 142; № 24, ст. 154; 2005 г., № 13, ст. 53; 2006 г., № 11, ст. 55; 2007 г., № 2, ст. 18; № 5-6, ст. 40; № 9, ст. 67; № 10, ст. 69; № 17, ст. 140; № 20, ст. 152; 2008 г., № 23, ст. 114; 2009 г., № 15-16, ст. 73; № 24, ст. 128, 130; 2010 г., № 7, ст. 28; 2011 г., № 2, ст. 19; № 5, ст. 35):</w:t>
      </w:r>
      <w:r>
        <w:br/>
      </w:r>
      <w:r>
        <w:rPr>
          <w:rFonts w:ascii="Times New Roman"/>
          <w:b w:val="false"/>
          <w:i w:val="false"/>
          <w:color w:val="000000"/>
          <w:sz w:val="28"/>
        </w:rPr>
        <w:t>
      пункт 2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В отношении осужденных, злостно уклоняющихся от уплаты штрафа, судебный исполнитель направляет в суд представление о замене штрафа другим видом наказания в соответствии с частью четвертой статьи 40 Уголовного кодекса Республики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14, ст. 93):</w:t>
      </w:r>
      <w:r>
        <w:br/>
      </w:r>
      <w:r>
        <w:rPr>
          <w:rFonts w:ascii="Times New Roman"/>
          <w:b w:val="false"/>
          <w:i w:val="false"/>
          <w:color w:val="000000"/>
          <w:sz w:val="28"/>
        </w:rPr>
        <w:t>
      часть первую </w:t>
      </w:r>
      <w:r>
        <w:rPr>
          <w:rFonts w:ascii="Times New Roman"/>
          <w:b w:val="false"/>
          <w:i w:val="false"/>
          <w:color w:val="000000"/>
          <w:sz w:val="28"/>
        </w:rPr>
        <w:t>статьи 240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 постановивший решение или вынесший приказ по делу, а также суд по месту исполнения судебного постановления могут по ходатайству государственного судебного исполнителя по исполнительным производствам, по которым взыскателем является государство, и по заявлению сторон в исполнительном производстве при наличии обстоятельств, делающих совершение исполнительных действий затруднительным или невозможным, изменить способ или порядок его исполнения.</w:t>
      </w:r>
      <w:r>
        <w:br/>
      </w:r>
      <w:r>
        <w:rPr>
          <w:rFonts w:ascii="Times New Roman"/>
          <w:b w:val="false"/>
          <w:i w:val="false"/>
          <w:color w:val="000000"/>
          <w:sz w:val="28"/>
        </w:rPr>
        <w:t>
      Суд по заявлению сторон исполнительного производства может отсрочить или рассрочить исполнение судебного постановления, а также утвердить мировое соглашение.».</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 88; № 23, ст. 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w:t>
      </w:r>
      <w:r>
        <w:br/>
      </w:r>
      <w:r>
        <w:rPr>
          <w:rFonts w:ascii="Times New Roman"/>
          <w:b w:val="false"/>
          <w:i w:val="false"/>
          <w:color w:val="000000"/>
          <w:sz w:val="28"/>
        </w:rPr>
        <w:t>
      1) </w:t>
      </w:r>
      <w:r>
        <w:rPr>
          <w:rFonts w:ascii="Times New Roman"/>
          <w:b w:val="false"/>
          <w:i w:val="false"/>
          <w:color w:val="000000"/>
          <w:sz w:val="28"/>
        </w:rPr>
        <w:t>статью 79-6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79-6. Уклонение от содержания</w:t>
      </w:r>
      <w:r>
        <w:br/>
      </w:r>
      <w:r>
        <w:rPr>
          <w:rFonts w:ascii="Times New Roman"/>
          <w:b w:val="false"/>
          <w:i w:val="false"/>
          <w:color w:val="000000"/>
          <w:sz w:val="28"/>
        </w:rPr>
        <w:t>
                    нетрудоспособного супруга (супруги)</w:t>
      </w:r>
      <w:r>
        <w:br/>
      </w:r>
      <w:r>
        <w:rPr>
          <w:rFonts w:ascii="Times New Roman"/>
          <w:b w:val="false"/>
          <w:i w:val="false"/>
          <w:color w:val="000000"/>
          <w:sz w:val="28"/>
        </w:rPr>
        <w:t>
      Уклонение более трех месяцев трудоспособного лица от уплаты по решению суда средств на содержание нетрудоспособного и нуждающегося в материальной помощи супруга (супруги) -</w:t>
      </w:r>
      <w:r>
        <w:br/>
      </w:r>
      <w:r>
        <w:rPr>
          <w:rFonts w:ascii="Times New Roman"/>
          <w:b w:val="false"/>
          <w:i w:val="false"/>
          <w:color w:val="000000"/>
          <w:sz w:val="28"/>
        </w:rPr>
        <w:t>
      влечет штраф в размере от ста до трехсот месячных расчетных показателей либо административный арест до тридцати суток.»;</w:t>
      </w:r>
      <w:r>
        <w:br/>
      </w:r>
      <w:r>
        <w:rPr>
          <w:rFonts w:ascii="Times New Roman"/>
          <w:b w:val="false"/>
          <w:i w:val="false"/>
          <w:color w:val="000000"/>
          <w:sz w:val="28"/>
        </w:rPr>
        <w:t>
      2) в </w:t>
      </w:r>
      <w:r>
        <w:rPr>
          <w:rFonts w:ascii="Times New Roman"/>
          <w:b w:val="false"/>
          <w:i w:val="false"/>
          <w:color w:val="000000"/>
          <w:sz w:val="28"/>
        </w:rPr>
        <w:t>статье 522</w:t>
      </w:r>
      <w:r>
        <w:rPr>
          <w:rFonts w:ascii="Times New Roman"/>
          <w:b w:val="false"/>
          <w:i w:val="false"/>
          <w:color w:val="000000"/>
          <w:sz w:val="28"/>
        </w:rPr>
        <w:t>:</w:t>
      </w:r>
      <w:r>
        <w:br/>
      </w:r>
      <w:r>
        <w:rPr>
          <w:rFonts w:ascii="Times New Roman"/>
          <w:b w:val="false"/>
          <w:i w:val="false"/>
          <w:color w:val="000000"/>
          <w:sz w:val="28"/>
        </w:rPr>
        <w:t>
      абзац второй части первой изложить в следующей редакции:</w:t>
      </w:r>
      <w:r>
        <w:br/>
      </w:r>
      <w:r>
        <w:rPr>
          <w:rFonts w:ascii="Times New Roman"/>
          <w:b w:val="false"/>
          <w:i w:val="false"/>
          <w:color w:val="000000"/>
          <w:sz w:val="28"/>
        </w:rPr>
        <w:t>
      «влечет предупреждение или штраф на должностных лиц в размере от десяти до двадцати месячных расчетных показателей либо административный арест от пяти до десяти суток.»;</w:t>
      </w:r>
      <w:r>
        <w:br/>
      </w:r>
      <w:r>
        <w:rPr>
          <w:rFonts w:ascii="Times New Roman"/>
          <w:b w:val="false"/>
          <w:i w:val="false"/>
          <w:color w:val="000000"/>
          <w:sz w:val="28"/>
        </w:rPr>
        <w:t>
      абзац второй части второй изложить в следующей редакции:</w:t>
      </w:r>
      <w:r>
        <w:br/>
      </w: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пятидесяти месячных расчетных показателей либо административный арест от пяти до десяти суток.»;</w:t>
      </w:r>
      <w:r>
        <w:br/>
      </w:r>
      <w:r>
        <w:rPr>
          <w:rFonts w:ascii="Times New Roman"/>
          <w:b w:val="false"/>
          <w:i w:val="false"/>
          <w:color w:val="000000"/>
          <w:sz w:val="28"/>
        </w:rPr>
        <w:t>
      3) </w:t>
      </w:r>
      <w:r>
        <w:rPr>
          <w:rFonts w:ascii="Times New Roman"/>
          <w:b w:val="false"/>
          <w:i w:val="false"/>
          <w:color w:val="000000"/>
          <w:sz w:val="28"/>
        </w:rPr>
        <w:t>статью 524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524. Неисполнение судебных актов и</w:t>
      </w:r>
      <w:r>
        <w:br/>
      </w:r>
      <w:r>
        <w:rPr>
          <w:rFonts w:ascii="Times New Roman"/>
          <w:b w:val="false"/>
          <w:i w:val="false"/>
          <w:color w:val="000000"/>
          <w:sz w:val="28"/>
        </w:rPr>
        <w:t>
                   исполнительных документов</w:t>
      </w:r>
      <w:r>
        <w:br/>
      </w:r>
      <w:r>
        <w:rPr>
          <w:rFonts w:ascii="Times New Roman"/>
          <w:b w:val="false"/>
          <w:i w:val="false"/>
          <w:color w:val="000000"/>
          <w:sz w:val="28"/>
        </w:rPr>
        <w:t xml:space="preserve">
      Неисполнение судебных актов или исполнительных документов,- </w:t>
      </w:r>
      <w:r>
        <w:br/>
      </w:r>
      <w:r>
        <w:rPr>
          <w:rFonts w:ascii="Times New Roman"/>
          <w:b w:val="false"/>
          <w:i w:val="false"/>
          <w:color w:val="000000"/>
          <w:sz w:val="28"/>
        </w:rPr>
        <w:t>
      влечет штраф на физических лиц в размере от десяти до двадцати месячных расчетных показателей, на должностных лиц, индивидуальных предпринимателей, частных нотариусов, частных судебных исполнителей, адвокатов - в размере от двадцати до тридцати месячных расчетных показателей либо административный арест от пяти до десяти суток, на юридических лиц, являющихся субъектами малого или среднего предпринимательства или некоммерческими организациями, - в размере семидесяти, на юридических лиц, являющихся субъектами крупного предпринимательства, - в размере ста пятидесяти месячных расчетных показателей.»;</w:t>
      </w:r>
      <w:r>
        <w:br/>
      </w:r>
      <w:r>
        <w:rPr>
          <w:rFonts w:ascii="Times New Roman"/>
          <w:b w:val="false"/>
          <w:i w:val="false"/>
          <w:color w:val="000000"/>
          <w:sz w:val="28"/>
        </w:rPr>
        <w:t>
      4) </w:t>
      </w:r>
      <w:r>
        <w:rPr>
          <w:rFonts w:ascii="Times New Roman"/>
          <w:b w:val="false"/>
          <w:i w:val="false"/>
          <w:color w:val="000000"/>
          <w:sz w:val="28"/>
        </w:rPr>
        <w:t>статьи 526</w:t>
      </w:r>
      <w:r>
        <w:rPr>
          <w:rFonts w:ascii="Times New Roman"/>
          <w:b w:val="false"/>
          <w:i w:val="false"/>
          <w:color w:val="000000"/>
          <w:sz w:val="28"/>
        </w:rPr>
        <w:t>, </w:t>
      </w:r>
      <w:r>
        <w:rPr>
          <w:rFonts w:ascii="Times New Roman"/>
          <w:b w:val="false"/>
          <w:i w:val="false"/>
          <w:color w:val="000000"/>
          <w:sz w:val="28"/>
        </w:rPr>
        <w:t>527</w:t>
      </w:r>
      <w:r>
        <w:rPr>
          <w:rFonts w:ascii="Times New Roman"/>
          <w:b w:val="false"/>
          <w:i w:val="false"/>
          <w:color w:val="000000"/>
          <w:sz w:val="28"/>
        </w:rPr>
        <w:t xml:space="preserve"> и </w:t>
      </w:r>
      <w:r>
        <w:rPr>
          <w:rFonts w:ascii="Times New Roman"/>
          <w:b w:val="false"/>
          <w:i w:val="false"/>
          <w:color w:val="000000"/>
          <w:sz w:val="28"/>
        </w:rPr>
        <w:t>528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526. Несообщение судебному исполнителю о</w:t>
      </w:r>
      <w:r>
        <w:br/>
      </w:r>
      <w:r>
        <w:rPr>
          <w:rFonts w:ascii="Times New Roman"/>
          <w:b w:val="false"/>
          <w:i w:val="false"/>
          <w:color w:val="000000"/>
          <w:sz w:val="28"/>
        </w:rPr>
        <w:t>
                   перемене места работы и жительства лица,</w:t>
      </w:r>
      <w:r>
        <w:br/>
      </w:r>
      <w:r>
        <w:rPr>
          <w:rFonts w:ascii="Times New Roman"/>
          <w:b w:val="false"/>
          <w:i w:val="false"/>
          <w:color w:val="000000"/>
          <w:sz w:val="28"/>
        </w:rPr>
        <w:t>
                   являющегося должником по исполнительному</w:t>
      </w:r>
      <w:r>
        <w:br/>
      </w:r>
      <w:r>
        <w:rPr>
          <w:rFonts w:ascii="Times New Roman"/>
          <w:b w:val="false"/>
          <w:i w:val="false"/>
          <w:color w:val="000000"/>
          <w:sz w:val="28"/>
        </w:rPr>
        <w:t>
                   производству</w:t>
      </w:r>
      <w:r>
        <w:br/>
      </w:r>
      <w:r>
        <w:rPr>
          <w:rFonts w:ascii="Times New Roman"/>
          <w:b w:val="false"/>
          <w:i w:val="false"/>
          <w:color w:val="000000"/>
          <w:sz w:val="28"/>
        </w:rPr>
        <w:t>
      Несообщение по неуважительным причинам должностным лицом организации, производящим удержание по исполнительному документу, в месячный срок судебному исполнителю и лицу, получающему выплаты по удержаниям, о новом месте его работы и жительства, если это ему известно, -</w:t>
      </w:r>
      <w:r>
        <w:br/>
      </w:r>
      <w:r>
        <w:rPr>
          <w:rFonts w:ascii="Times New Roman"/>
          <w:b w:val="false"/>
          <w:i w:val="false"/>
          <w:color w:val="000000"/>
          <w:sz w:val="28"/>
        </w:rPr>
        <w:t>
      влечет штраф в размере от пяти до десяти месячных расчетных показателей.</w:t>
      </w:r>
      <w:r>
        <w:br/>
      </w:r>
      <w:r>
        <w:rPr>
          <w:rFonts w:ascii="Times New Roman"/>
          <w:b w:val="false"/>
          <w:i w:val="false"/>
          <w:color w:val="000000"/>
          <w:sz w:val="28"/>
        </w:rPr>
        <w:t>
      Статья 527. Ответственность за утрату исполнительного документа</w:t>
      </w:r>
      <w:r>
        <w:br/>
      </w:r>
      <w:r>
        <w:rPr>
          <w:rFonts w:ascii="Times New Roman"/>
          <w:b w:val="false"/>
          <w:i w:val="false"/>
          <w:color w:val="000000"/>
          <w:sz w:val="28"/>
        </w:rPr>
        <w:t xml:space="preserve">
      Утрата должностным лицом, работником почтовой и курьерской организации исполнительного листа или другого исполнительного документа, - </w:t>
      </w:r>
      <w:r>
        <w:br/>
      </w:r>
      <w:r>
        <w:rPr>
          <w:rFonts w:ascii="Times New Roman"/>
          <w:b w:val="false"/>
          <w:i w:val="false"/>
          <w:color w:val="000000"/>
          <w:sz w:val="28"/>
        </w:rPr>
        <w:t>
      влечет штраф в размере от десяти до тридцати месячных расчетных показателей.</w:t>
      </w:r>
      <w:r>
        <w:br/>
      </w:r>
      <w:r>
        <w:rPr>
          <w:rFonts w:ascii="Times New Roman"/>
          <w:b w:val="false"/>
          <w:i w:val="false"/>
          <w:color w:val="000000"/>
          <w:sz w:val="28"/>
        </w:rPr>
        <w:t>
      Статья 528. Воспрепятствование судебному исполнителю</w:t>
      </w:r>
      <w:r>
        <w:br/>
      </w:r>
      <w:r>
        <w:rPr>
          <w:rFonts w:ascii="Times New Roman"/>
          <w:b w:val="false"/>
          <w:i w:val="false"/>
          <w:color w:val="000000"/>
          <w:sz w:val="28"/>
        </w:rPr>
        <w:t>
                  в исполнении исполнительных документов</w:t>
      </w:r>
      <w:r>
        <w:br/>
      </w:r>
      <w:r>
        <w:rPr>
          <w:rFonts w:ascii="Times New Roman"/>
          <w:b w:val="false"/>
          <w:i w:val="false"/>
          <w:color w:val="000000"/>
          <w:sz w:val="28"/>
        </w:rPr>
        <w:t xml:space="preserve">
      Воспрепятствование физическими лицами и должностными лицами организаций совершению судебным исполнителем действий по обращению взыскания на имущество (опись, оценка, арест, проведение торгов) или отказ в выполнении в связи с этим его требований - </w:t>
      </w:r>
      <w:r>
        <w:br/>
      </w:r>
      <w:r>
        <w:rPr>
          <w:rFonts w:ascii="Times New Roman"/>
          <w:b w:val="false"/>
          <w:i w:val="false"/>
          <w:color w:val="000000"/>
          <w:sz w:val="28"/>
        </w:rPr>
        <w:t>
      влечет штраф на физических лиц в размере от десяти до двадцати, на должностных лиц - в размере от двадцати до тридцати месячных расчетных показателей либо административный арест на срок от пяти до десяти суток.»;</w:t>
      </w:r>
      <w:r>
        <w:br/>
      </w:r>
      <w:r>
        <w:rPr>
          <w:rFonts w:ascii="Times New Roman"/>
          <w:b w:val="false"/>
          <w:i w:val="false"/>
          <w:color w:val="000000"/>
          <w:sz w:val="28"/>
        </w:rPr>
        <w:t>
      7) часть первую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79-1, 79-3, 79-4, 79-5, 79-6, 80-84, 85 (частями четвертой и пятой), 85-1 (частью второй), 85-2 (частью второй), 85-3, 86, 86-1, 87-2, 87-3, 87-4, 87-5, 95 - 110-1, 124 (частью первой), 127, 129, 130, 136 - 136-2, 140 (частью второй), 141-1, 143, 143-1, 143-2, 144-1, 145, 146-1, 147,  147-1 (частью второй),  147-10 (частями второй, четвертой, пятой, шестой, седьмой, десятой, одиннадцатой, двенадцатой, тринадцатой, четырнадцатой), 147-11, 147-12, 151, 151-1, 153, 154, 154-1, 155, 155-1 (частью четвертой), 155-2, 156, 157, 157-1, 158, 158-3, 158-4,  158-5, 159, 161 (частями первой, четвертой и пятой), 162, 163 (частями третьей, четвертой, шестой, седьмой и девятой), 163-2, 163-3, 163-4, 163-6, 165, 167-1 (частями второй и третьей), 168-1 (частями первой и второй), 168-3, 168-4, 168-5, 175 (частью второй) (в части правонарушений, совершенных частными нотариусами, частными судебными исполнителями, аудиторами и аудиторскими организациями), 176 (частями первой и третьей), 177-3, 177-4, 177-5, 179, 179-1, 183, 184, 184-1, 185, 187, 188 (частью второй), 190, 192, 200, 202, 203, 208-1, 209, 213 (частями четвертой - шестой), 214, 218-1 (частью седьмой), 222-226, 228-229, 230-1, 230-2, 231 (частью второй), 232, 233, 234-1, 235 (частью второй), 237, 237-1, 240-2, 246 (частью второй), 275-1, 278 (частью первой), 283 (частями первой, третьей), 298 (частями второй, третьей), 298-1 (частью второй), 302 (частью третьей), 303 (частью второй), 304 (частью второй), 305 (частью второй), 306 (частью второй), 306-1 (частью третьей), 306-2, 306-3 (частями второй и третьей), 308, 309-1 (частями седьмой, восьмой) 309-2 (частью четвертой), 309-4 (частями восьмой, девятой), 310-1 (частью второй), 311-1 (частью седьмой), 312-1, 314, 315, 316, 317 (частями второй и третьей), 317-1, 317-2, 318, 319, 319-1, 320 (частями первой и 1-1), 321, 322 (частями третьей, четвертой и пятой), 323 (частью второй), 324 (частями второй и третьей), 324-1, 326, 327 (частью первой), 328, 330, 330-1 (частью второй), 332 (частями первой, второй, четвертой), 335, 336 (частью третьей), 336-1 (частью третьей), 336-2 (частью третьей), 338 (частью первой), 338-1, 339, 340, 342-344, 346-357, 357-1, 357-2 (частью второй), 357-3, 357-4, 357-5, 357-6, 359, 361, 362, 362-1, 363, 365, 366, 367, 368, 368-1, 369 (частью второй), 370 (частью второй), 371 (частью второй), 372 - 376, 380 (частью второй), 380-2, 381-1, 386 (частью третьей), 388, 389-1, 390 (частью второй), 391 (частью второй), 391-1 (частями второй и третьей), 393, 394 (частями второй, третьей и четвертой), 394-1, 396 (частью четвертой), 400-1, 400-2, 405 (частью первой), 409, 410, 413, 413-1, 413-2, 414, 415, 417, 417-1, 418, 421, 423, 424, 425-1, 426-430, 433, 442, 443 (частью пятой), 445, 446 (частью второй), 446-1, 453 (частью второй), 454 (частями первой - третьей), 461 (частью 3-1), 463-3 (частью пятой), 464-1 (частями первой и второй), 465 (частью второй), 466 (частью второй), 467, 468 (частями первой и второй), 468-1, 468-2, 469, 471 (частями 1-1, 1-2 и второй), 473 (частью третьей), 474-1, 477 (частью третьей), 484, 492 (частью второй), 494 (частью второй), 494-1 (частями третьей и пятой), 496 (частью второй), 501, 512-1, 512-5, 513-518, 520-524, 527 (частью второй), 528-537-1 настоящего Кодекса, за исключением случаев, предусмотренных частью третьей настоящей статьи.»;</w:t>
      </w:r>
      <w:r>
        <w:br/>
      </w:r>
      <w:r>
        <w:rPr>
          <w:rFonts w:ascii="Times New Roman"/>
          <w:b w:val="false"/>
          <w:i w:val="false"/>
          <w:color w:val="000000"/>
          <w:sz w:val="28"/>
        </w:rPr>
        <w:t>
      8) дополнить статьей 551-2 следующего содержания:</w:t>
      </w:r>
      <w:r>
        <w:br/>
      </w:r>
      <w:r>
        <w:rPr>
          <w:rFonts w:ascii="Times New Roman"/>
          <w:b w:val="false"/>
          <w:i w:val="false"/>
          <w:color w:val="000000"/>
          <w:sz w:val="28"/>
        </w:rPr>
        <w:t>
      «Статья 551-2 Уполномоченный орган по исполнению судебных актов</w:t>
      </w:r>
      <w:r>
        <w:br/>
      </w:r>
      <w:r>
        <w:rPr>
          <w:rFonts w:ascii="Times New Roman"/>
          <w:b w:val="false"/>
          <w:i w:val="false"/>
          <w:color w:val="000000"/>
          <w:sz w:val="28"/>
        </w:rPr>
        <w:t>
      1. Уполномоченный орган по исполнению судебных актов рассматривает дела об административных правонарушениях, предусмотренных статьями 525-527 настоящего Кодекса.</w:t>
      </w:r>
      <w:r>
        <w:br/>
      </w:r>
      <w:r>
        <w:rPr>
          <w:rFonts w:ascii="Times New Roman"/>
          <w:b w:val="false"/>
          <w:i w:val="false"/>
          <w:color w:val="000000"/>
          <w:sz w:val="28"/>
        </w:rPr>
        <w:t>
      2. Рассмотрение указанных дел об административных правонарушениях и наложении административных взысканий осуществляется руководителем уполномоченного органа по исполнению судебных актов и его заместителями, а также руководителями территориальных подразделений уполномоченного органа по исполнению судебных актов и их заместителями.»;</w:t>
      </w:r>
      <w:r>
        <w:br/>
      </w:r>
      <w:r>
        <w:rPr>
          <w:rFonts w:ascii="Times New Roman"/>
          <w:b w:val="false"/>
          <w:i w:val="false"/>
          <w:color w:val="000000"/>
          <w:sz w:val="28"/>
        </w:rPr>
        <w:t>
      9) часть первую </w:t>
      </w:r>
      <w:r>
        <w:rPr>
          <w:rFonts w:ascii="Times New Roman"/>
          <w:b w:val="false"/>
          <w:i w:val="false"/>
          <w:color w:val="000000"/>
          <w:sz w:val="28"/>
        </w:rPr>
        <w:t>статьи 630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При совершении нарушений, указанных в статьях:</w:t>
      </w:r>
      <w:r>
        <w:br/>
      </w:r>
      <w:r>
        <w:rPr>
          <w:rFonts w:ascii="Times New Roman"/>
          <w:b w:val="false"/>
          <w:i w:val="false"/>
          <w:color w:val="000000"/>
          <w:sz w:val="28"/>
        </w:rPr>
        <w:t>
      283 - 285, 287, 289, 297, 298, 298-1, 302 - 306, 447, 447-1, 447-2, 447-3, 447-4, 451, 453, 457, 460, 461 (части вторая, третья и 3-1), 463 (части вторая и третья), 463-4 (части третья, четвертая), 467, 470 (части первая, вторая, четвертая, пятая), 471 (часть вторая), 514 (в части правонарушений, предусмотренных статьями 461 - 471) настоящего Кодекса, уполномоченное должностное лицо, указанное в части второй настоящей статьи, вправе задерживать, доставлять и запрещать эксплуатацию транспортных средств, маломерных судов путем доставки их для временного хранения на специальные площадки или стоянки, в том числе с использованием другого транспортного средства (эвакуатора), маломерного судна до устранения причин задержания; 461 (части первая, четвертая - восьмая), 463-4 (части первая и вторая), 468, 469 настоящего Кодекса, уполномоченное должностное лицо, указанное в части второй настоящей статьи, вправе запрещать эксплуатацию транспортных средств путем изъятия государственных регистрационных номерных знаков до устранения причин запрета на эксплуатацию транспортного средства.</w:t>
      </w:r>
      <w:r>
        <w:br/>
      </w:r>
      <w:r>
        <w:rPr>
          <w:rFonts w:ascii="Times New Roman"/>
          <w:b w:val="false"/>
          <w:i w:val="false"/>
          <w:color w:val="000000"/>
          <w:sz w:val="28"/>
        </w:rPr>
        <w:t>
      Доставка (эвакуация) транспортных средств для их временного хранения на специальных площадках или стоянках также может быть применена в случаях нарушения водителями транспортных средств правил остановки или стоянки в их отсутствие, а также к транспортным средствам, оставленным водителями на дороге без присмотра, когда установить их местонахождение не представляется возможным.»;</w:t>
      </w:r>
      <w:r>
        <w:br/>
      </w:r>
      <w:r>
        <w:rPr>
          <w:rFonts w:ascii="Times New Roman"/>
          <w:b w:val="false"/>
          <w:i w:val="false"/>
          <w:color w:val="000000"/>
          <w:sz w:val="28"/>
        </w:rPr>
        <w:t>
      10) в </w:t>
      </w:r>
      <w:r>
        <w:rPr>
          <w:rFonts w:ascii="Times New Roman"/>
          <w:b w:val="false"/>
          <w:i w:val="false"/>
          <w:color w:val="000000"/>
          <w:sz w:val="28"/>
        </w:rPr>
        <w:t>статье 636</w:t>
      </w:r>
      <w:r>
        <w:rPr>
          <w:rFonts w:ascii="Times New Roman"/>
          <w:b w:val="false"/>
          <w:i w:val="false"/>
          <w:color w:val="000000"/>
          <w:sz w:val="28"/>
        </w:rPr>
        <w:t>:</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подпункта 1) изложить в следующей редакции:</w:t>
      </w:r>
      <w:r>
        <w:br/>
      </w:r>
      <w:r>
        <w:rPr>
          <w:rFonts w:ascii="Times New Roman"/>
          <w:b w:val="false"/>
          <w:i w:val="false"/>
          <w:color w:val="000000"/>
          <w:sz w:val="28"/>
        </w:rPr>
        <w:t>
      «органов внутренних дел (статьи 79-1, 79-3, 79-4, 79-5, 79-6, 83-1, 85-3, 86, 86-1, 87-3, 87-4, 87-5, 96, 111 - 117, 135-1, 136, 136-1, 136-2, 141-1, 143, 143-1, 147-1 (часть вторая), 159, 162, 163 (части третья и четвертая), 163-2, 163-3, 163-4, 203, 234-1, 283 (части первая и третья), 298 (части вторая и 2-1), 298-1 (часть вторая), 306-2, 314, 317-1 (по нарушениям требований безопасности к гражданскому и служебному оружию и патронам к нему, химической продукции, связанной с оборотом наркотических средств, психотропных веществ и прекурсоров, гражданских пиротехнических веществ и изделий с их применением), 318 - 321, 324-1, 330, 330-1 (часть вторая), 331, 332, 334 (часть третья), 335, 336, 336-1 (часть третья), 336-2 (часть третья), 336-3 (часть вторая), 336-4 (часть вторая), 338 (часть первая), 338-1 (части первая, вторая, десятая и одиннадцатая), 339, 340, 341 (часть вторая), 344, 354-1, 355-357, 362, 362-1, 363, 365, 366, 368, 368-1, 369 (часть вторая), 370 (часть вторая), 371 (часть вторая), 372, 373, 374 (части первая - четвертая), 374-1, 380 (часть вторая), 380-2, 388, 390 (часть вторая), 391-1 (части вторая и третья), 394 (части вторая, третья и четвертая), 394-1, 396 (часть четвертая), 446 (часть вторая), 461 (часть 3-1), 463 (части вторая, третья), 463-3 (часть пятая), 464-1 (части первая и вторая), 465 (часть вторая), 466 (часть вторая), 467, 468 (части первая и вторая), 468-1, 468-2, 469, 471 (части 1-2 и вторая), 473 (часть третья), 474, 474-1, 475, 477 (часть третья), 484, 500 (часть вторая), 501, 514 (в части правонарушений, предусмотренных статьями 461 - 471), 518, 521, 531);»;</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государственные судебные исполнители, судебные приставы и другие сотрудники судов, уполномоченные председателем суда или председательствующим в заседании суда (статьи 513-524, 528-531);»;</w:t>
      </w:r>
      <w:r>
        <w:br/>
      </w:r>
      <w:r>
        <w:rPr>
          <w:rFonts w:ascii="Times New Roman"/>
          <w:b w:val="false"/>
          <w:i w:val="false"/>
          <w:color w:val="000000"/>
          <w:sz w:val="28"/>
        </w:rPr>
        <w:t>
      11) часть первую статьи 637 изложить в следующей редакции:</w:t>
      </w:r>
      <w:r>
        <w:br/>
      </w:r>
      <w:r>
        <w:rPr>
          <w:rFonts w:ascii="Times New Roman"/>
          <w:b w:val="false"/>
          <w:i w:val="false"/>
          <w:color w:val="000000"/>
          <w:sz w:val="28"/>
        </w:rPr>
        <w:t>
      «1. Прокурор выносит постановление о возбуждении дел об административных правонарушениях, предусмотренных статьями 80-87, 89-110-1, 151, 158-5, 334-1, 342-344, 346-352, 353, 356-1, 356-2, 357-3, 366, 375, 381-1, 513, 516-1, 521-1, 527 (частью второй), 531, 537 настоящего Кодекса.»;</w:t>
      </w:r>
      <w:r>
        <w:br/>
      </w:r>
      <w:r>
        <w:rPr>
          <w:rFonts w:ascii="Times New Roman"/>
          <w:b w:val="false"/>
          <w:i w:val="false"/>
          <w:color w:val="000000"/>
          <w:sz w:val="28"/>
        </w:rPr>
        <w:t>
      12) часть четвертую </w:t>
      </w:r>
      <w:r>
        <w:rPr>
          <w:rFonts w:ascii="Times New Roman"/>
          <w:b w:val="false"/>
          <w:i w:val="false"/>
          <w:color w:val="000000"/>
          <w:sz w:val="28"/>
        </w:rPr>
        <w:t>статьи 708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физическое лицо, подвергнутое штрафу, не работает, или взыскание штрафа из заработной платы или иных доходов невозможно по другим причинам, постановление о наложении штрафа, предписание о необходимости уплаты штрафа направляются судом, уполномоченным органом, вынесшим постановление, судебному исполнителю для принудительного исполнения в порядке, предусмотренном законодательством.»;</w:t>
      </w:r>
      <w:r>
        <w:br/>
      </w:r>
      <w:r>
        <w:rPr>
          <w:rFonts w:ascii="Times New Roman"/>
          <w:b w:val="false"/>
          <w:i w:val="false"/>
          <w:color w:val="000000"/>
          <w:sz w:val="28"/>
        </w:rPr>
        <w:t>
      13) часть первую пункта 1 статьи 709 изложить в следующей редакции:</w:t>
      </w:r>
      <w:r>
        <w:br/>
      </w: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переводах денег и исполнительном производстве.»;</w:t>
      </w:r>
      <w:r>
        <w:br/>
      </w:r>
      <w:r>
        <w:rPr>
          <w:rFonts w:ascii="Times New Roman"/>
          <w:b w:val="false"/>
          <w:i w:val="false"/>
          <w:color w:val="000000"/>
          <w:sz w:val="28"/>
        </w:rPr>
        <w:t>
      14) часть первую статьи 709-1 изложить в следующей редакции:</w:t>
      </w:r>
      <w:r>
        <w:br/>
      </w:r>
      <w:r>
        <w:rPr>
          <w:rFonts w:ascii="Times New Roman"/>
          <w:b w:val="false"/>
          <w:i w:val="false"/>
          <w:color w:val="000000"/>
          <w:sz w:val="28"/>
        </w:rPr>
        <w:t>
      «1. Постановление о наложении штрафа направляется судебным исполнителям в течение десяти календарных дней после истечения срока добровольного исполнения постановления о наложении штрафа.</w:t>
      </w:r>
      <w:r>
        <w:br/>
      </w:r>
      <w:r>
        <w:rPr>
          <w:rFonts w:ascii="Times New Roman"/>
          <w:b w:val="false"/>
          <w:i w:val="false"/>
          <w:color w:val="000000"/>
          <w:sz w:val="28"/>
        </w:rPr>
        <w:t>
      При направлении судебному исполнителю постановления о наложении штрафа или предписания о необходимости уплаты штрафа к нему прилагаются сведения о непоступлении суммы штрафа в доход государства. В случае, если административное взыскание наложено в отношении физического лица дополнительно прилагаются сведения о наличии пенсионных взносов.».</w:t>
      </w:r>
    </w:p>
    <w:p>
      <w:pPr>
        <w:spacing w:after="0"/>
        <w:ind w:left="0"/>
        <w:jc w:val="both"/>
      </w:pPr>
      <w:r>
        <w:rPr>
          <w:rFonts w:ascii="Times New Roman"/>
          <w:b w:val="false"/>
          <w:i w:val="false"/>
          <w:color w:val="000000"/>
          <w:sz w:val="28"/>
        </w:rPr>
        <w:t>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w:t>
      </w:r>
      <w:r>
        <w:br/>
      </w:r>
      <w:r>
        <w:rPr>
          <w:rFonts w:ascii="Times New Roman"/>
          <w:b w:val="false"/>
          <w:i w:val="false"/>
          <w:color w:val="000000"/>
          <w:sz w:val="28"/>
        </w:rPr>
        <w:t>
      часть третью </w:t>
      </w:r>
      <w:r>
        <w:rPr>
          <w:rFonts w:ascii="Times New Roman"/>
          <w:b w:val="false"/>
          <w:i w:val="false"/>
          <w:color w:val="000000"/>
          <w:sz w:val="28"/>
        </w:rPr>
        <w:t>статьи 169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Размер задолженности по алиментам, уплачиваемым на несовершеннолетних детей в соответствии со статьей 139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размера средней месячной заработной платы в регионе проживания (области, столице или городе республиканского значения) на момент взыскания задолженности.».</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w:t>
      </w:r>
      <w:r>
        <w:br/>
      </w:r>
      <w:r>
        <w:rPr>
          <w:rFonts w:ascii="Times New Roman"/>
          <w:b w:val="false"/>
          <w:i w:val="false"/>
          <w:color w:val="000000"/>
          <w:sz w:val="28"/>
        </w:rPr>
        <w:t>
      часть первую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«Нарушение порядка создания и реорганизации юридического лица, установленного законодательными актами Республики Казахстан, несоответствие учредительных документов законодательным актам Республики Казахстан,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либо наличие налоговой задолженности свыше одного месячного расчетного показателя, если учредителем является бездействующее юридическое лицо, и (или) если учредитель и (или) руководитель юридического лица являются учредителями и (или) руководителями бездействующих юридических лиц и (или) признаны недееспособными или ограниченно дееспособными и (или) безвестно отсутствующими, и (или объявлены умершими, и (или) осуждены за преступления по статьям 192, 216, 217 Уголовного кодекса Республики Казахстан, и (или) представлены чужие утерянные документы, удостоверяющие личность,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должником по исполнительному документу, влекут отказ в государственной регистрации и перерегистрации юридического лица.».</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внутренних дел Республики Казахстан» (Ведомости Верховного Совета Республики Казахстан, 1995 г., № 23, ст. 154; Ведомости Парламента Республики Казахстан, 1997 г., № 7, ст. 79; № 12, ст. 184; 1998 г., № 17-18, ст. 225; № 23, ст. 416; № 24, ст. 436; 1999 г., № 8, ст. 233, 247; № 23, ст. 920; 2000 г., № 3-4, ст. 66; 2001 г., № 13-14, ст. 174; № 17-18, ст. 245; № 20, ст. 257; № 23, ст. 309; 2002 г., № 17, ст. 155; 2003 г., № 12, ст.. 82; 2004 г., № 23, ст. 142; № 24, ст. 154, 155; 2006 г., № 1, ст. 5; № 3, ст. 22; 2007 г, № 2, ст. 18; № 3, ст. 20; № 9, ст. 67; № 10, ст. 69; 2008 г, № 15-16, ст. 61; 2009 г., № 8, ст. 44; № 18, ст. 84; № 19, ст. 88; 2010 г., № 5, ст. 23; № 7, ст. 28, 32; № 8, ст. 41; № 24, ст. 149; 2011 г., № 1, ст. 2, 3; № 2, ст. 25; № 11, ст. 102; № 12, ст. 111; 2012 г., № 3, ст. 26; № 4, ст. 32; № 5, ст. 35; № 8, ст. 64; № 15, ст. 97):</w:t>
      </w:r>
      <w:r>
        <w:br/>
      </w:r>
      <w:r>
        <w:rPr>
          <w:rFonts w:ascii="Times New Roman"/>
          <w:b w:val="false"/>
          <w:i w:val="false"/>
          <w:color w:val="000000"/>
          <w:sz w:val="28"/>
        </w:rPr>
        <w:t>
      </w:t>
      </w:r>
      <w:r>
        <w:rPr>
          <w:rFonts w:ascii="Times New Roman"/>
          <w:b w:val="false"/>
          <w:i w:val="false"/>
          <w:color w:val="000000"/>
          <w:sz w:val="28"/>
        </w:rPr>
        <w:t>подпункт 11-1)</w:t>
      </w:r>
      <w:r>
        <w:rPr>
          <w:rFonts w:ascii="Times New Roman"/>
          <w:b w:val="false"/>
          <w:i w:val="false"/>
          <w:color w:val="000000"/>
          <w:sz w:val="28"/>
        </w:rPr>
        <w:t xml:space="preserve"> пункта 1 статьи 10 изложить в следующей редакции:</w:t>
      </w:r>
      <w:r>
        <w:br/>
      </w:r>
      <w:r>
        <w:rPr>
          <w:rFonts w:ascii="Times New Roman"/>
          <w:b w:val="false"/>
          <w:i w:val="false"/>
          <w:color w:val="000000"/>
          <w:sz w:val="28"/>
        </w:rPr>
        <w:t>
      «11-1) оказывать содействие судебным исполнителям в принудительном исполнении исполнительных документов в порядке, предусмотренном законодательством.».</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1998 года «О платежах и переводах денег» (Ведомости Парламента Республики Казахстан, 1998 г., № 11-12, ст. 177; № 24, ст. 445; 2000 г., № 3-4, ст. 66; 2003 г., № 4, ст. 25; № 10, ст. 49, 51; № 15, ст. 138; 2004 г., № 23, ст. 140; 2005 г., № 14, ст. 55; 2006 г., № 11, ст. 55; 2008 г., № 23, ст. 114; 2009 г., № 17, ст. 81; № 19, ст. 88; 2010 г., № 7, ст. 28; 2011 г., № 13, ст. 116; 2012 г., № 2, ст. 14; № 13, ст. 91):</w:t>
      </w:r>
      <w:r>
        <w:br/>
      </w:r>
      <w:r>
        <w:rPr>
          <w:rFonts w:ascii="Times New Roman"/>
          <w:b w:val="false"/>
          <w:i w:val="false"/>
          <w:color w:val="000000"/>
          <w:sz w:val="28"/>
        </w:rPr>
        <w:t>
      </w:t>
      </w:r>
      <w:r>
        <w:rPr>
          <w:rFonts w:ascii="Times New Roman"/>
          <w:b w:val="false"/>
          <w:i w:val="false"/>
          <w:color w:val="000000"/>
          <w:sz w:val="28"/>
        </w:rPr>
        <w:t>статью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 Документы, используемые при предъявлении</w:t>
      </w:r>
      <w:r>
        <w:br/>
      </w:r>
      <w:r>
        <w:rPr>
          <w:rFonts w:ascii="Times New Roman"/>
          <w:b w:val="false"/>
          <w:i w:val="false"/>
          <w:color w:val="000000"/>
          <w:sz w:val="28"/>
        </w:rPr>
        <w:t>
                  инкассового распоряжения</w:t>
      </w:r>
      <w:r>
        <w:br/>
      </w:r>
      <w:r>
        <w:rPr>
          <w:rFonts w:ascii="Times New Roman"/>
          <w:b w:val="false"/>
          <w:i w:val="false"/>
          <w:color w:val="000000"/>
          <w:sz w:val="28"/>
        </w:rPr>
        <w:t>
      Инкассовое распоряжение для изъятия денег без согласия отправителя денег предъявляется на основании исполнительных документов.».</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w:t>
      </w:r>
      <w:r>
        <w:br/>
      </w:r>
      <w:r>
        <w:rPr>
          <w:rFonts w:ascii="Times New Roman"/>
          <w:b w:val="false"/>
          <w:i w:val="false"/>
          <w:color w:val="000000"/>
          <w:sz w:val="28"/>
        </w:rPr>
        <w:t>
      1)в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дополнить подпунктом 3-1) следующего содержания:</w:t>
      </w:r>
      <w:r>
        <w:br/>
      </w:r>
      <w:r>
        <w:rPr>
          <w:rFonts w:ascii="Times New Roman"/>
          <w:b w:val="false"/>
          <w:i w:val="false"/>
          <w:color w:val="000000"/>
          <w:sz w:val="28"/>
        </w:rPr>
        <w:t>
      «3-1) исполнительное производство - принудительное исполнение исполнительных документов со взысканием с должника исполнительной санкции, пени и расходов по исполнительному производству;»;</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полное принудительное исполнение - исполнение исполнительного документа в полном объеме в период нахождения его в производстве судебного исполнителя;»;</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постановление судебного исполнителя - процессуальный документ, в котором фиксируется процессуальное действие, совершаемое судебным исполнителем в процессе принудительного исполнительного производства;»</w:t>
      </w:r>
      <w:r>
        <w:br/>
      </w:r>
      <w:r>
        <w:rPr>
          <w:rFonts w:ascii="Times New Roman"/>
          <w:b w:val="false"/>
          <w:i w:val="false"/>
          <w:color w:val="000000"/>
          <w:sz w:val="28"/>
        </w:rPr>
        <w:t>
      2) </w:t>
      </w:r>
      <w:r>
        <w:rPr>
          <w:rFonts w:ascii="Times New Roman"/>
          <w:b w:val="false"/>
          <w:i w:val="false"/>
          <w:color w:val="000000"/>
          <w:sz w:val="28"/>
        </w:rPr>
        <w:t>статью 6</w:t>
      </w:r>
      <w:r>
        <w:rPr>
          <w:rFonts w:ascii="Times New Roman"/>
          <w:b w:val="false"/>
          <w:i w:val="false"/>
          <w:color w:val="000000"/>
          <w:sz w:val="28"/>
        </w:rPr>
        <w:t xml:space="preserve"> дополнить пунктом 3-1 следующего содержания:</w:t>
      </w:r>
      <w:r>
        <w:br/>
      </w:r>
      <w:r>
        <w:rPr>
          <w:rFonts w:ascii="Times New Roman"/>
          <w:b w:val="false"/>
          <w:i w:val="false"/>
          <w:color w:val="000000"/>
          <w:sz w:val="28"/>
        </w:rPr>
        <w:t>
      «3-1. Исполнение судебных актов за счет государственной казны по возмещению вреда, причиненного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домашнего ареста, подписки о невыезде, незаконного наложения административного взыскания в виде ареста или исправительных работ, незаконного помещения в психиатрическое или другое лечебное учреждение, осуществляется в порядке, установленном Правительством Республики Казахстан.»;</w:t>
      </w:r>
      <w:r>
        <w:br/>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7 изложить в следующей редакции:</w:t>
      </w:r>
      <w:r>
        <w:br/>
      </w:r>
      <w:r>
        <w:rPr>
          <w:rFonts w:ascii="Times New Roman"/>
          <w:b w:val="false"/>
          <w:i w:val="false"/>
          <w:color w:val="000000"/>
          <w:sz w:val="28"/>
        </w:rPr>
        <w:t>
      «2. В случаях, предусмотренных законом, исполнение исполнительных документов осуществляется при содействии сотрудников правоохранительных и иных государственных органов.»;</w:t>
      </w:r>
      <w:r>
        <w:br/>
      </w:r>
      <w:r>
        <w:rPr>
          <w:rFonts w:ascii="Times New Roman"/>
          <w:b w:val="false"/>
          <w:i w:val="false"/>
          <w:color w:val="000000"/>
          <w:sz w:val="28"/>
        </w:rPr>
        <w:t>
      4) дополнить статьей 7-1 следующего содержания:</w:t>
      </w:r>
      <w:r>
        <w:br/>
      </w:r>
      <w:r>
        <w:rPr>
          <w:rFonts w:ascii="Times New Roman"/>
          <w:b w:val="false"/>
          <w:i w:val="false"/>
          <w:color w:val="000000"/>
          <w:sz w:val="28"/>
        </w:rPr>
        <w:t>
      «Статья 7-1. Обязательность требований судебного</w:t>
      </w:r>
      <w:r>
        <w:br/>
      </w:r>
      <w:r>
        <w:rPr>
          <w:rFonts w:ascii="Times New Roman"/>
          <w:b w:val="false"/>
          <w:i w:val="false"/>
          <w:color w:val="000000"/>
          <w:sz w:val="28"/>
        </w:rPr>
        <w:t>
                   исполнителя</w:t>
      </w:r>
      <w:r>
        <w:br/>
      </w:r>
      <w:r>
        <w:rPr>
          <w:rFonts w:ascii="Times New Roman"/>
          <w:b w:val="false"/>
          <w:i w:val="false"/>
          <w:color w:val="000000"/>
          <w:sz w:val="28"/>
        </w:rPr>
        <w:t>
      1. Законные требования судебного исполнителя обязательны для всех государственных органов, органов местного самоуправления, граждан и организаций и подлежат неукоснительному выполнению на всей территории Республики Казахстан.</w:t>
      </w:r>
      <w:r>
        <w:br/>
      </w:r>
      <w:r>
        <w:rPr>
          <w:rFonts w:ascii="Times New Roman"/>
          <w:b w:val="false"/>
          <w:i w:val="false"/>
          <w:color w:val="000000"/>
          <w:sz w:val="28"/>
        </w:rPr>
        <w:t>
      2. В случае невыполнения законных требований судебного исполнителя, он применяет меры, предусмотренные настоящим законом.</w:t>
      </w:r>
      <w:r>
        <w:br/>
      </w:r>
      <w:r>
        <w:rPr>
          <w:rFonts w:ascii="Times New Roman"/>
          <w:b w:val="false"/>
          <w:i w:val="false"/>
          <w:color w:val="000000"/>
          <w:sz w:val="28"/>
        </w:rPr>
        <w:t>
      3. Невыполнение законных требований судебного исполнителя, а также воспрепятствование осуществлению судебным исполнителем функций по исполнению судебных актов, актов других органов и должностных лиц влекут ответственность, предусмотренную законодательством Республики Казахстан.»;</w:t>
      </w:r>
      <w:r>
        <w:br/>
      </w:r>
      <w:r>
        <w:rPr>
          <w:rFonts w:ascii="Times New Roman"/>
          <w:b w:val="false"/>
          <w:i w:val="false"/>
          <w:color w:val="000000"/>
          <w:sz w:val="28"/>
        </w:rPr>
        <w:t>
      5) </w:t>
      </w:r>
      <w:r>
        <w:rPr>
          <w:rFonts w:ascii="Times New Roman"/>
          <w:b w:val="false"/>
          <w:i w:val="false"/>
          <w:color w:val="000000"/>
          <w:sz w:val="28"/>
        </w:rPr>
        <w:t>пункт 1</w:t>
      </w:r>
      <w:r>
        <w:rPr>
          <w:rFonts w:ascii="Times New Roman"/>
          <w:b w:val="false"/>
          <w:i w:val="false"/>
          <w:color w:val="000000"/>
          <w:sz w:val="28"/>
        </w:rPr>
        <w:t xml:space="preserve"> статьи 9 дополнить подпунктом 7-1) следующего содержания:</w:t>
      </w:r>
      <w:r>
        <w:br/>
      </w:r>
      <w:r>
        <w:rPr>
          <w:rFonts w:ascii="Times New Roman"/>
          <w:b w:val="false"/>
          <w:i w:val="false"/>
          <w:color w:val="000000"/>
          <w:sz w:val="28"/>
        </w:rPr>
        <w:t>
      «7-1) постановление частного судебного исполнителя об утверждении сумм для оплаты совершенных им исполнительных действий;»;</w:t>
      </w:r>
      <w:r>
        <w:br/>
      </w:r>
      <w:r>
        <w:rPr>
          <w:rFonts w:ascii="Times New Roman"/>
          <w:b w:val="false"/>
          <w:i w:val="false"/>
          <w:color w:val="000000"/>
          <w:sz w:val="28"/>
        </w:rPr>
        <w:t>
      6) </w:t>
      </w:r>
      <w:r>
        <w:rPr>
          <w:rFonts w:ascii="Times New Roman"/>
          <w:b w:val="false"/>
          <w:i w:val="false"/>
          <w:color w:val="000000"/>
          <w:sz w:val="28"/>
        </w:rPr>
        <w:t>статью 11</w:t>
      </w:r>
      <w:r>
        <w:rPr>
          <w:rFonts w:ascii="Times New Roman"/>
          <w:b w:val="false"/>
          <w:i w:val="false"/>
          <w:color w:val="000000"/>
          <w:sz w:val="28"/>
        </w:rPr>
        <w:t xml:space="preserve"> дополнить пунктом 1-1 следующего содержания:</w:t>
      </w:r>
      <w:r>
        <w:br/>
      </w:r>
      <w:r>
        <w:rPr>
          <w:rFonts w:ascii="Times New Roman"/>
          <w:b w:val="false"/>
          <w:i w:val="false"/>
          <w:color w:val="000000"/>
          <w:sz w:val="28"/>
        </w:rPr>
        <w:t>
      «1-1. Исполнительные документы могут быть предъявлены к принудительному исполнению не ранее 15 календарных дней после вступления в законную силу, за исключением документов, предусмотренных подпунктом 4) пункта 1 настоящей статьи.»;</w:t>
      </w:r>
      <w:r>
        <w:br/>
      </w:r>
      <w:r>
        <w:rPr>
          <w:rFonts w:ascii="Times New Roman"/>
          <w:b w:val="false"/>
          <w:i w:val="false"/>
          <w:color w:val="000000"/>
          <w:sz w:val="28"/>
        </w:rPr>
        <w:t>
      7) </w:t>
      </w:r>
      <w:r>
        <w:rPr>
          <w:rFonts w:ascii="Times New Roman"/>
          <w:b w:val="false"/>
          <w:i w:val="false"/>
          <w:color w:val="000000"/>
          <w:sz w:val="28"/>
        </w:rPr>
        <w:t>подпункт 4)</w:t>
      </w:r>
      <w:r>
        <w:rPr>
          <w:rFonts w:ascii="Times New Roman"/>
          <w:b w:val="false"/>
          <w:i w:val="false"/>
          <w:color w:val="000000"/>
          <w:sz w:val="28"/>
        </w:rPr>
        <w:t xml:space="preserve"> статьи 14 изложить в следующей редакции:</w:t>
      </w:r>
      <w:r>
        <w:br/>
      </w:r>
      <w:r>
        <w:rPr>
          <w:rFonts w:ascii="Times New Roman"/>
          <w:b w:val="false"/>
          <w:i w:val="false"/>
          <w:color w:val="000000"/>
          <w:sz w:val="28"/>
        </w:rPr>
        <w:t>
      «4) иные лица, содействующие исполнению требований, содержащихся в исполнительном документе (в том числе сотрудники органов внутренних дел и иных государственных органов, переводчик, понятые, специалист, лицо, которому судебным исполнителем передано под охрану или на хранение арестованное имущество).»;</w:t>
      </w:r>
      <w:r>
        <w:br/>
      </w:r>
      <w:r>
        <w:rPr>
          <w:rFonts w:ascii="Times New Roman"/>
          <w:b w:val="false"/>
          <w:i w:val="false"/>
          <w:color w:val="000000"/>
          <w:sz w:val="28"/>
        </w:rPr>
        <w:t>
      8)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«Должник обязан письменно сообщать судебному исполнителю в течение трех рабочих дней об изменении места работы, местожительства в период исполнительного производства, а также появлении новых источников доходов и имущества с момента возникновения указанных обстоятельств.»;</w:t>
      </w:r>
      <w:r>
        <w:br/>
      </w:r>
      <w:r>
        <w:rPr>
          <w:rFonts w:ascii="Times New Roman"/>
          <w:b w:val="false"/>
          <w:i w:val="false"/>
          <w:color w:val="000000"/>
          <w:sz w:val="28"/>
        </w:rPr>
        <w:t>
      9)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17. Правопреемство в исполнительном производстве</w:t>
      </w:r>
      <w:r>
        <w:br/>
      </w:r>
      <w:r>
        <w:rPr>
          <w:rFonts w:ascii="Times New Roman"/>
          <w:b w:val="false"/>
          <w:i w:val="false"/>
          <w:color w:val="000000"/>
          <w:sz w:val="28"/>
        </w:rPr>
        <w:t>
      1. В случае выбытия должника (смерть гражданина, реорганизация юридического лица, перевод долга), государственный судебный исполнитель по исполнительным документам о взыскании в доход государства, частный судебный исполнитель направляют представление в суд, вынесший решение, с предложением о вынесении определения о замене должника на его правопреемника. Представление направляется в течение трех рабочих дней с момента, когда судебному исполнителю стало известно о правопреемстве должника. Для правопреемника все действия, совершенные до его вступления в исполнительное производство, обязательны в той мере, в какой они были бы обязательны для должника.</w:t>
      </w:r>
      <w:r>
        <w:br/>
      </w:r>
      <w:r>
        <w:rPr>
          <w:rFonts w:ascii="Times New Roman"/>
          <w:b w:val="false"/>
          <w:i w:val="false"/>
          <w:color w:val="000000"/>
          <w:sz w:val="28"/>
        </w:rPr>
        <w:t>
      2. Во всех иных случаях правопреемство устанавливается по заявлению взыскателя.»;</w:t>
      </w:r>
      <w:r>
        <w:br/>
      </w:r>
      <w:r>
        <w:rPr>
          <w:rFonts w:ascii="Times New Roman"/>
          <w:b w:val="false"/>
          <w:i w:val="false"/>
          <w:color w:val="000000"/>
          <w:sz w:val="28"/>
        </w:rPr>
        <w:t>
      10)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 Судьи, прокуроры, сотрудники правоохранительных органов, депутаты представительных органов, работники уполномоченного органа и его территориальных подразделений, аппарата Верховного Суда Республики Казахстан, а также их близкие родственники, супруг (супруга), не могут быть представителями в исполнительном производстве, кроме случаев участия их в исполнительном производстве в качестве уполномоченных соответствующих организаций или законных представителей. Лицо не может быть представителем, если по данному делу оказывает или ранее оказывало юридическую помощь лицам, интересы которых противоречат интересам представляемого, а также если оно является супругом (супругой) или близким родственником судебного исполнителя.»;</w:t>
      </w:r>
      <w:r>
        <w:br/>
      </w:r>
      <w:r>
        <w:rPr>
          <w:rFonts w:ascii="Times New Roman"/>
          <w:b w:val="false"/>
          <w:i w:val="false"/>
          <w:color w:val="000000"/>
          <w:sz w:val="28"/>
        </w:rPr>
        <w:t>
      11) </w:t>
      </w:r>
      <w:r>
        <w:rPr>
          <w:rFonts w:ascii="Times New Roman"/>
          <w:b w:val="false"/>
          <w:i w:val="false"/>
          <w:color w:val="000000"/>
          <w:sz w:val="28"/>
        </w:rPr>
        <w:t>статью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26. Взаимодействие судебных исполнителей с</w:t>
      </w:r>
      <w:r>
        <w:br/>
      </w:r>
      <w:r>
        <w:rPr>
          <w:rFonts w:ascii="Times New Roman"/>
          <w:b w:val="false"/>
          <w:i w:val="false"/>
          <w:color w:val="000000"/>
          <w:sz w:val="28"/>
        </w:rPr>
        <w:t>
                  органами внутренних дел</w:t>
      </w:r>
      <w:r>
        <w:br/>
      </w:r>
      <w:r>
        <w:rPr>
          <w:rFonts w:ascii="Times New Roman"/>
          <w:b w:val="false"/>
          <w:i w:val="false"/>
          <w:color w:val="000000"/>
          <w:sz w:val="28"/>
        </w:rPr>
        <w:t>
      1. Органы внутренних дел в пределах предоставленных им законом полномочий оказывают содействие судебным исполнителям в ходе исполнительного производства при возникновении угрозы жизни или здоровью судебного исполнителя, а также привлекаются для обеспечения правопорядка на месте совершения исполнительных действий.»;</w:t>
      </w:r>
      <w:r>
        <w:br/>
      </w:r>
      <w:r>
        <w:rPr>
          <w:rFonts w:ascii="Times New Roman"/>
          <w:b w:val="false"/>
          <w:i w:val="false"/>
          <w:color w:val="000000"/>
          <w:sz w:val="28"/>
        </w:rPr>
        <w:t>
      12) </w:t>
      </w:r>
      <w:r>
        <w:rPr>
          <w:rFonts w:ascii="Times New Roman"/>
          <w:b w:val="false"/>
          <w:i w:val="false"/>
          <w:color w:val="000000"/>
          <w:sz w:val="28"/>
        </w:rPr>
        <w:t>пункт 1</w:t>
      </w:r>
      <w:r>
        <w:rPr>
          <w:rFonts w:ascii="Times New Roman"/>
          <w:b w:val="false"/>
          <w:i w:val="false"/>
          <w:color w:val="000000"/>
          <w:sz w:val="28"/>
        </w:rPr>
        <w:t xml:space="preserve"> статьи 28 дополнить частью второй следующего содержания:</w:t>
      </w:r>
      <w:r>
        <w:br/>
      </w:r>
      <w:r>
        <w:rPr>
          <w:rFonts w:ascii="Times New Roman"/>
          <w:b w:val="false"/>
          <w:i w:val="false"/>
          <w:color w:val="000000"/>
          <w:sz w:val="28"/>
        </w:rPr>
        <w:t>
      «В случае, если организация (юридическое лицо) бездействует и (или) отсутствуют работники аппарата органа управления, повестка или извещение организации (юридическому лицу) вручаются непосредственно первому руководителю или лицу, временно исполняющему обязанности первого руководителя. При их отсутствии повестка или извещение вручаются главному бухгалтеру (бухгалтеру). При отсутствии органа управления юридического лица повестка или извещение вручаются одному из учредителей юридического лица.»;</w:t>
      </w:r>
      <w:r>
        <w:br/>
      </w:r>
      <w:r>
        <w:rPr>
          <w:rFonts w:ascii="Times New Roman"/>
          <w:b w:val="false"/>
          <w:i w:val="false"/>
          <w:color w:val="000000"/>
          <w:sz w:val="28"/>
        </w:rPr>
        <w:t>
      13) </w:t>
      </w:r>
      <w:r>
        <w:rPr>
          <w:rFonts w:ascii="Times New Roman"/>
          <w:b w:val="false"/>
          <w:i w:val="false"/>
          <w:color w:val="000000"/>
          <w:sz w:val="28"/>
        </w:rPr>
        <w:t>статью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29. Перемена адреса во время ведения</w:t>
      </w:r>
      <w:r>
        <w:br/>
      </w:r>
      <w:r>
        <w:rPr>
          <w:rFonts w:ascii="Times New Roman"/>
          <w:b w:val="false"/>
          <w:i w:val="false"/>
          <w:color w:val="000000"/>
          <w:sz w:val="28"/>
        </w:rPr>
        <w:t>
                  исполнительного производства</w:t>
      </w:r>
      <w:r>
        <w:br/>
      </w:r>
      <w:r>
        <w:rPr>
          <w:rFonts w:ascii="Times New Roman"/>
          <w:b w:val="false"/>
          <w:i w:val="false"/>
          <w:color w:val="000000"/>
          <w:sz w:val="28"/>
        </w:rPr>
        <w:t>
      Стороны исполнительного производства обязаны в течение трех рабочих дней письменно сообщить судебному исполнителю о перемене своего адреса во время ведения исполнительного производства. При отсутствии такого сообщения повестка или извещение посылаются по последнему известному судебному исполнителю адресу и считаются доставленными и при условии, если адресат по этому адресу более не проживает или не находится.»;</w:t>
      </w:r>
      <w:r>
        <w:br/>
      </w:r>
      <w:r>
        <w:rPr>
          <w:rFonts w:ascii="Times New Roman"/>
          <w:b w:val="false"/>
          <w:i w:val="false"/>
          <w:color w:val="000000"/>
          <w:sz w:val="28"/>
        </w:rPr>
        <w:t>
      14) в </w:t>
      </w:r>
      <w:r>
        <w:rPr>
          <w:rFonts w:ascii="Times New Roman"/>
          <w:b w:val="false"/>
          <w:i w:val="false"/>
          <w:color w:val="000000"/>
          <w:sz w:val="28"/>
        </w:rPr>
        <w:t>статье 30</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l. При отказе адресата, а также лиц, указанных в статье 28 настоящего Закона принять повестку или извещение лицо, доставляющее их, делает в них соответствующую отметку, после чего повестка или извещение возвращаются в территориальный орган (отдел территориального органа) или контору частного судебного исполнителя.»;</w:t>
      </w:r>
      <w:r>
        <w:br/>
      </w:r>
      <w:r>
        <w:rPr>
          <w:rFonts w:ascii="Times New Roman"/>
          <w:b w:val="false"/>
          <w:i w:val="false"/>
          <w:color w:val="000000"/>
          <w:sz w:val="28"/>
        </w:rPr>
        <w:t>
      подпункт 3) пункта 2 изложить в следующей редакции:</w:t>
      </w:r>
      <w:r>
        <w:br/>
      </w:r>
      <w:r>
        <w:rPr>
          <w:rFonts w:ascii="Times New Roman"/>
          <w:b w:val="false"/>
          <w:i w:val="false"/>
          <w:color w:val="000000"/>
          <w:sz w:val="28"/>
        </w:rPr>
        <w:t>
      «3) повестка или извещение вручены кому-либо из проживающих совместно с ним совершеннолетних близких родственников либо отказ последних от получения повестки или извещения.»;</w:t>
      </w:r>
      <w:r>
        <w:br/>
      </w:r>
      <w:r>
        <w:rPr>
          <w:rFonts w:ascii="Times New Roman"/>
          <w:b w:val="false"/>
          <w:i w:val="false"/>
          <w:color w:val="000000"/>
          <w:sz w:val="28"/>
        </w:rPr>
        <w:t>
      15)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31. Основания применения мер принудительного</w:t>
      </w:r>
      <w:r>
        <w:br/>
      </w:r>
      <w:r>
        <w:rPr>
          <w:rFonts w:ascii="Times New Roman"/>
          <w:b w:val="false"/>
          <w:i w:val="false"/>
          <w:color w:val="000000"/>
          <w:sz w:val="28"/>
        </w:rPr>
        <w:t>
                  исполнения</w:t>
      </w:r>
      <w:r>
        <w:br/>
      </w:r>
      <w:r>
        <w:rPr>
          <w:rFonts w:ascii="Times New Roman"/>
          <w:b w:val="false"/>
          <w:i w:val="false"/>
          <w:color w:val="000000"/>
          <w:sz w:val="28"/>
        </w:rPr>
        <w:t>
      Основанием для применения мер принудительного исполнения является исполнительный документ, принятый судебным исполнителем к своему производству.»;</w:t>
      </w:r>
      <w:r>
        <w:br/>
      </w:r>
      <w:r>
        <w:rPr>
          <w:rFonts w:ascii="Times New Roman"/>
          <w:b w:val="false"/>
          <w:i w:val="false"/>
          <w:color w:val="000000"/>
          <w:sz w:val="28"/>
        </w:rPr>
        <w:t>
      16) в </w:t>
      </w:r>
      <w:r>
        <w:rPr>
          <w:rFonts w:ascii="Times New Roman"/>
          <w:b w:val="false"/>
          <w:i w:val="false"/>
          <w:color w:val="000000"/>
          <w:sz w:val="28"/>
        </w:rPr>
        <w:t>статье 32</w:t>
      </w:r>
      <w:r>
        <w:rPr>
          <w:rFonts w:ascii="Times New Roman"/>
          <w:b w:val="false"/>
          <w:i w:val="false"/>
          <w:color w:val="000000"/>
          <w:sz w:val="28"/>
        </w:rPr>
        <w:t>:</w:t>
      </w:r>
      <w:r>
        <w:br/>
      </w:r>
      <w:r>
        <w:rPr>
          <w:rFonts w:ascii="Times New Roman"/>
          <w:b w:val="false"/>
          <w:i w:val="false"/>
          <w:color w:val="000000"/>
          <w:sz w:val="28"/>
        </w:rPr>
        <w:t>
      пункт 2 дополнить подпунктом 6-1) следующего содержания:</w:t>
      </w:r>
      <w:r>
        <w:br/>
      </w:r>
      <w:r>
        <w:rPr>
          <w:rFonts w:ascii="Times New Roman"/>
          <w:b w:val="false"/>
          <w:i w:val="false"/>
          <w:color w:val="000000"/>
          <w:sz w:val="28"/>
        </w:rPr>
        <w:t>
      «6-1) запрещение органам юридического лица принимать решения, а равно приостановление действия принятых решений по отчуждению движимого и недвижимого имущества, имущественных и неимущественных прав, акций и долей в уставном капитале и имущества юридического лица;»;</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Приостановление, отсрочка или рассрочка исполнительного производства не влекут отмены ранее установленных мер по обеспечению исполнения исполнительных документов.»;</w:t>
      </w:r>
      <w:r>
        <w:br/>
      </w:r>
      <w:r>
        <w:rPr>
          <w:rFonts w:ascii="Times New Roman"/>
          <w:b w:val="false"/>
          <w:i w:val="false"/>
          <w:color w:val="000000"/>
          <w:sz w:val="28"/>
        </w:rPr>
        <w:t>
      17) в </w:t>
      </w:r>
      <w:r>
        <w:rPr>
          <w:rFonts w:ascii="Times New Roman"/>
          <w:b w:val="false"/>
          <w:i w:val="false"/>
          <w:color w:val="000000"/>
          <w:sz w:val="28"/>
        </w:rPr>
        <w:t>статье 33</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 неисполнении должником в установленный срок без уважительных причин требований, содержащихся в исполнительном документе, судебный исполнитель выносит постановление о временном ограничении на выезд должника из Республики Казахстан.</w:t>
      </w:r>
      <w:r>
        <w:br/>
      </w:r>
      <w:r>
        <w:rPr>
          <w:rFonts w:ascii="Times New Roman"/>
          <w:b w:val="false"/>
          <w:i w:val="false"/>
          <w:color w:val="000000"/>
          <w:sz w:val="28"/>
        </w:rPr>
        <w:t>
      Постановление судебного исполнителя о временном ограничении на выезд должника из Республики Казахстан подлежит санкционированию судом в порядке, установленном гражданским процессуальным законодательством Республики Казахстан.»;</w:t>
      </w:r>
      <w:r>
        <w:br/>
      </w:r>
      <w:r>
        <w:rPr>
          <w:rFonts w:ascii="Times New Roman"/>
          <w:b w:val="false"/>
          <w:i w:val="false"/>
          <w:color w:val="000000"/>
          <w:sz w:val="28"/>
        </w:rPr>
        <w:t>
      пункт 3 исключить;</w:t>
      </w:r>
      <w:r>
        <w:br/>
      </w:r>
      <w:r>
        <w:rPr>
          <w:rFonts w:ascii="Times New Roman"/>
          <w:b w:val="false"/>
          <w:i w:val="false"/>
          <w:color w:val="000000"/>
          <w:sz w:val="28"/>
        </w:rPr>
        <w:t>
      18) </w:t>
      </w:r>
      <w:r>
        <w:rPr>
          <w:rFonts w:ascii="Times New Roman"/>
          <w:b w:val="false"/>
          <w:i w:val="false"/>
          <w:color w:val="000000"/>
          <w:sz w:val="28"/>
        </w:rPr>
        <w:t>статью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35. Предоставление должником информации о</w:t>
      </w:r>
      <w:r>
        <w:br/>
      </w:r>
      <w:r>
        <w:rPr>
          <w:rFonts w:ascii="Times New Roman"/>
          <w:b w:val="false"/>
          <w:i w:val="false"/>
          <w:color w:val="000000"/>
          <w:sz w:val="28"/>
        </w:rPr>
        <w:t>
                  своем имущественном положении</w:t>
      </w:r>
      <w:r>
        <w:br/>
      </w:r>
      <w:r>
        <w:rPr>
          <w:rFonts w:ascii="Times New Roman"/>
          <w:b w:val="false"/>
          <w:i w:val="false"/>
          <w:color w:val="000000"/>
          <w:sz w:val="28"/>
        </w:rPr>
        <w:t>
      1. Должник обязан по требованию судебного исполнителя представить ему информацию об имеющемся у него имуществе, а также сообщить сведения об источниках доходов. Форма представления информации утверждается уполномоченным органом.</w:t>
      </w:r>
      <w:r>
        <w:br/>
      </w:r>
      <w:r>
        <w:rPr>
          <w:rFonts w:ascii="Times New Roman"/>
          <w:b w:val="false"/>
          <w:i w:val="false"/>
          <w:color w:val="000000"/>
          <w:sz w:val="28"/>
        </w:rPr>
        <w:t>
      2. В предоставляемой информации должник обязан также указать основания всех причитающихся ему имущественных требований.</w:t>
      </w:r>
      <w:r>
        <w:br/>
      </w:r>
      <w:r>
        <w:rPr>
          <w:rFonts w:ascii="Times New Roman"/>
          <w:b w:val="false"/>
          <w:i w:val="false"/>
          <w:color w:val="000000"/>
          <w:sz w:val="28"/>
        </w:rPr>
        <w:t>
      3. Отказ от представления сведений, указанных в настоящей статье, либо представление заведомо ложных сведений являются неисполнением исполнительного документа.»;</w:t>
      </w:r>
      <w:r>
        <w:br/>
      </w:r>
      <w:r>
        <w:rPr>
          <w:rFonts w:ascii="Times New Roman"/>
          <w:b w:val="false"/>
          <w:i w:val="false"/>
          <w:color w:val="000000"/>
          <w:sz w:val="28"/>
        </w:rPr>
        <w:t>
      19) часть вторую пункта 1 статьи 36 изложить в следующей редакции:</w:t>
      </w:r>
      <w:r>
        <w:br/>
      </w:r>
      <w:r>
        <w:rPr>
          <w:rFonts w:ascii="Times New Roman"/>
          <w:b w:val="false"/>
          <w:i w:val="false"/>
          <w:color w:val="000000"/>
          <w:sz w:val="28"/>
        </w:rPr>
        <w:t>
      «Сведения для включения в реестр должников направляются судебными исполнителями в течение трех рабочих дней после возбуждения исполнительного производства.»;</w:t>
      </w:r>
      <w:r>
        <w:br/>
      </w:r>
      <w:r>
        <w:rPr>
          <w:rFonts w:ascii="Times New Roman"/>
          <w:b w:val="false"/>
          <w:i w:val="false"/>
          <w:color w:val="000000"/>
          <w:sz w:val="28"/>
        </w:rPr>
        <w:t>
      20)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37 изложить в следующей редакции:</w:t>
      </w:r>
      <w:r>
        <w:br/>
      </w:r>
      <w:r>
        <w:rPr>
          <w:rFonts w:ascii="Times New Roman"/>
          <w:b w:val="false"/>
          <w:i w:val="false"/>
          <w:color w:val="000000"/>
          <w:sz w:val="28"/>
        </w:rPr>
        <w:t>
      «3. Судебный исполнитель возбуждает исполнительное производство без заявления взыскателя в случаях, когда суд, другой орган (должностное лицо) направляют исполнительный документ судебному исполнителю. Частному судебному исполнителю исполнительные документы, по которым взыскателем является государство, направляются заинтересованными государственными органами.»;</w:t>
      </w:r>
      <w:r>
        <w:br/>
      </w:r>
      <w:r>
        <w:rPr>
          <w:rFonts w:ascii="Times New Roman"/>
          <w:b w:val="false"/>
          <w:i w:val="false"/>
          <w:color w:val="000000"/>
          <w:sz w:val="28"/>
        </w:rPr>
        <w:t>
      4. Судебный исполнитель после поступления к нему исполнительного документа, соответствующего установленным законом требованиям, не позднее трех рабочих дней возбуждает исполнительное производство, о чем выносит постановление.</w:t>
      </w:r>
      <w:r>
        <w:br/>
      </w:r>
      <w:r>
        <w:rPr>
          <w:rFonts w:ascii="Times New Roman"/>
          <w:b w:val="false"/>
          <w:i w:val="false"/>
          <w:color w:val="000000"/>
          <w:sz w:val="28"/>
        </w:rPr>
        <w:t>
      Судебный исполнитель одновременно с возбуждением исполнительного производства принимает меры обеспечения исполнения исполнительных документов, предусмотренные настоящим Законом.»;</w:t>
      </w:r>
      <w:r>
        <w:br/>
      </w:r>
      <w:r>
        <w:rPr>
          <w:rFonts w:ascii="Times New Roman"/>
          <w:b w:val="false"/>
          <w:i w:val="false"/>
          <w:color w:val="000000"/>
          <w:sz w:val="28"/>
        </w:rPr>
        <w:t>
      21) в </w:t>
      </w:r>
      <w:r>
        <w:rPr>
          <w:rFonts w:ascii="Times New Roman"/>
          <w:b w:val="false"/>
          <w:i w:val="false"/>
          <w:color w:val="000000"/>
          <w:sz w:val="28"/>
        </w:rPr>
        <w:t>статье 38</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Судебный исполнитель в течение трех рабочих дней со дня поступления к нему исполнительного документа выносит постановление об отказе в возбуждении исполнительного производства, если:»;</w:t>
      </w:r>
      <w:r>
        <w:br/>
      </w:r>
      <w:r>
        <w:rPr>
          <w:rFonts w:ascii="Times New Roman"/>
          <w:b w:val="false"/>
          <w:i w:val="false"/>
          <w:color w:val="000000"/>
          <w:sz w:val="28"/>
        </w:rPr>
        <w:t>
      дополнить подпунктами 6-1), 6-2) следующего содержания:</w:t>
      </w:r>
      <w:r>
        <w:br/>
      </w:r>
      <w:r>
        <w:rPr>
          <w:rFonts w:ascii="Times New Roman"/>
          <w:b w:val="false"/>
          <w:i w:val="false"/>
          <w:color w:val="000000"/>
          <w:sz w:val="28"/>
        </w:rPr>
        <w:t>
      «6-1) к исполнительному документу не приложена копия судебного акта с отметкой о вступлении в законную силу, подписью судьи и печатью суда;</w:t>
      </w:r>
      <w:r>
        <w:br/>
      </w:r>
      <w:r>
        <w:rPr>
          <w:rFonts w:ascii="Times New Roman"/>
          <w:b w:val="false"/>
          <w:i w:val="false"/>
          <w:color w:val="000000"/>
          <w:sz w:val="28"/>
        </w:rPr>
        <w:t>
      6-2) непредставление уполномоченными органами сведений и документов, предусмотренных статьей 709-1 Кодекса Республики Казахстан об административных правонарушениях;»;</w:t>
      </w:r>
      <w:r>
        <w:br/>
      </w:r>
      <w:r>
        <w:rPr>
          <w:rFonts w:ascii="Times New Roman"/>
          <w:b w:val="false"/>
          <w:i w:val="false"/>
          <w:color w:val="000000"/>
          <w:sz w:val="28"/>
        </w:rPr>
        <w:t>
      часть первую пункта 3 изложить в следующей редакции:</w:t>
      </w:r>
      <w:r>
        <w:br/>
      </w:r>
      <w:r>
        <w:rPr>
          <w:rFonts w:ascii="Times New Roman"/>
          <w:b w:val="false"/>
          <w:i w:val="false"/>
          <w:color w:val="000000"/>
          <w:sz w:val="28"/>
        </w:rPr>
        <w:t>
      «3. Устранение обстоятельств, предусмотренных подпунктами 1)-4), 6)-7) пункта 1 настоящей статьи, не препятствует повторному направлению (предъявлению) исполнительного документа судебному исполнителю в порядке, установленном настоящим Законом.»;</w:t>
      </w:r>
      <w:r>
        <w:br/>
      </w:r>
      <w:r>
        <w:rPr>
          <w:rFonts w:ascii="Times New Roman"/>
          <w:b w:val="false"/>
          <w:i w:val="false"/>
          <w:color w:val="000000"/>
          <w:sz w:val="28"/>
        </w:rPr>
        <w:t>
      22) </w:t>
      </w:r>
      <w:r>
        <w:rPr>
          <w:rFonts w:ascii="Times New Roman"/>
          <w:b w:val="false"/>
          <w:i w:val="false"/>
          <w:color w:val="000000"/>
          <w:sz w:val="28"/>
        </w:rPr>
        <w:t>пункт 4</w:t>
      </w:r>
      <w:r>
        <w:rPr>
          <w:rFonts w:ascii="Times New Roman"/>
          <w:b w:val="false"/>
          <w:i w:val="false"/>
          <w:color w:val="000000"/>
          <w:sz w:val="28"/>
        </w:rPr>
        <w:t xml:space="preserve"> статьи 39 изложить в следующей редакции:</w:t>
      </w:r>
      <w:r>
        <w:br/>
      </w:r>
      <w:r>
        <w:rPr>
          <w:rFonts w:ascii="Times New Roman"/>
          <w:b w:val="false"/>
          <w:i w:val="false"/>
          <w:color w:val="000000"/>
          <w:sz w:val="28"/>
        </w:rPr>
        <w:t>
      «4. В срок исполнительного производства не включается время, в течение которого исполнение исполнительных документов было приостановлено, отсрочено либо рассрочено по основаниям, предусмотренным настоящим Законом.»;</w:t>
      </w:r>
      <w:r>
        <w:br/>
      </w:r>
      <w:r>
        <w:rPr>
          <w:rFonts w:ascii="Times New Roman"/>
          <w:b w:val="false"/>
          <w:i w:val="false"/>
          <w:color w:val="000000"/>
          <w:sz w:val="28"/>
        </w:rPr>
        <w:t>
      23) </w:t>
      </w:r>
      <w:r>
        <w:rPr>
          <w:rFonts w:ascii="Times New Roman"/>
          <w:b w:val="false"/>
          <w:i w:val="false"/>
          <w:color w:val="000000"/>
          <w:sz w:val="28"/>
        </w:rPr>
        <w:t>статью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40. Отсрочка, рассрочка, изменение способа и</w:t>
      </w:r>
      <w:r>
        <w:br/>
      </w:r>
      <w:r>
        <w:rPr>
          <w:rFonts w:ascii="Times New Roman"/>
          <w:b w:val="false"/>
          <w:i w:val="false"/>
          <w:color w:val="000000"/>
          <w:sz w:val="28"/>
        </w:rPr>
        <w:t>
                  порядка исполнения, индексация</w:t>
      </w:r>
      <w:r>
        <w:br/>
      </w:r>
      <w:r>
        <w:rPr>
          <w:rFonts w:ascii="Times New Roman"/>
          <w:b w:val="false"/>
          <w:i w:val="false"/>
          <w:color w:val="000000"/>
          <w:sz w:val="28"/>
        </w:rPr>
        <w:t>
                  присужденных сумм</w:t>
      </w:r>
      <w:r>
        <w:br/>
      </w:r>
      <w:r>
        <w:rPr>
          <w:rFonts w:ascii="Times New Roman"/>
          <w:b w:val="false"/>
          <w:i w:val="false"/>
          <w:color w:val="000000"/>
          <w:sz w:val="28"/>
        </w:rPr>
        <w:t>
      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w:t>
      </w:r>
      <w:r>
        <w:br/>
      </w:r>
      <w:r>
        <w:rPr>
          <w:rFonts w:ascii="Times New Roman"/>
          <w:b w:val="false"/>
          <w:i w:val="false"/>
          <w:color w:val="000000"/>
          <w:sz w:val="28"/>
        </w:rPr>
        <w:t>
      Вопрос об отсрочке или рассрочке исполнения, а также индексации присужденных сумм решается судом по заявлению сторон исполнительного производства.»;</w:t>
      </w:r>
      <w:r>
        <w:br/>
      </w:r>
      <w:r>
        <w:rPr>
          <w:rFonts w:ascii="Times New Roman"/>
          <w:b w:val="false"/>
          <w:i w:val="false"/>
          <w:color w:val="000000"/>
          <w:sz w:val="28"/>
        </w:rPr>
        <w:t>
      24) </w:t>
      </w:r>
      <w:r>
        <w:rPr>
          <w:rFonts w:ascii="Times New Roman"/>
          <w:b w:val="false"/>
          <w:i w:val="false"/>
          <w:color w:val="000000"/>
          <w:sz w:val="28"/>
        </w:rPr>
        <w:t>статью 41</w:t>
      </w:r>
      <w:r>
        <w:rPr>
          <w:rFonts w:ascii="Times New Roman"/>
          <w:b w:val="false"/>
          <w:i w:val="false"/>
          <w:color w:val="000000"/>
          <w:sz w:val="28"/>
        </w:rPr>
        <w:t xml:space="preserve"> исключить;</w:t>
      </w:r>
      <w:r>
        <w:br/>
      </w:r>
      <w:r>
        <w:rPr>
          <w:rFonts w:ascii="Times New Roman"/>
          <w:b w:val="false"/>
          <w:i w:val="false"/>
          <w:color w:val="000000"/>
          <w:sz w:val="28"/>
        </w:rPr>
        <w:t>
      25) в части первой </w:t>
      </w:r>
      <w:r>
        <w:rPr>
          <w:rFonts w:ascii="Times New Roman"/>
          <w:b w:val="false"/>
          <w:i w:val="false"/>
          <w:color w:val="000000"/>
          <w:sz w:val="28"/>
        </w:rPr>
        <w:t>статьи 42</w:t>
      </w:r>
      <w:r>
        <w:rPr>
          <w:rFonts w:ascii="Times New Roman"/>
          <w:b w:val="false"/>
          <w:i w:val="false"/>
          <w:color w:val="000000"/>
          <w:sz w:val="28"/>
        </w:rPr>
        <w:t>:</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реорганизации юридического лица, являющегося должником, или принятии в установленном законодательством порядке решения о возбуждении производства о несостоятельности (банкротстве), принятии решения собственником юридического лица или уполномоченным собственником органа, индивидуальным предпринимателем о ликвидации, принятии решения судом о принудительной ликвидации, принятии решения судом в отношении должника процедуры внешнего наблюдения;»;</w:t>
      </w:r>
      <w:r>
        <w:br/>
      </w:r>
      <w:r>
        <w:rPr>
          <w:rFonts w:ascii="Times New Roman"/>
          <w:b w:val="false"/>
          <w:i w:val="false"/>
          <w:color w:val="000000"/>
          <w:sz w:val="28"/>
        </w:rPr>
        <w:t>
      подпункт 4) исключить;</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вынесения постановления судом о приостановлении исполнения решения, на основании которого выдан исполнительный документ, а также предоставления судом отсрочки, рассрочки исполнения на определенный срок;»;</w:t>
      </w:r>
      <w:r>
        <w:br/>
      </w:r>
      <w:r>
        <w:rPr>
          <w:rFonts w:ascii="Times New Roman"/>
          <w:b w:val="false"/>
          <w:i w:val="false"/>
          <w:color w:val="000000"/>
          <w:sz w:val="28"/>
        </w:rPr>
        <w:t>
      дополнить подпунктами 11-1), 11-2). следующего содержания:</w:t>
      </w:r>
      <w:r>
        <w:br/>
      </w:r>
      <w:r>
        <w:rPr>
          <w:rFonts w:ascii="Times New Roman"/>
          <w:b w:val="false"/>
          <w:i w:val="false"/>
          <w:color w:val="000000"/>
          <w:sz w:val="28"/>
        </w:rPr>
        <w:t>
      «11-1) временного отсутствия должника на срок более одного месяца (нахождения должника в лечебном учреждении, служебной командировке, вне пределов населенного пункта, в том числе в связи с прохождением срочной воинской службы в Вооруженных Силах, других войсках и воинских формированиях Республики Казахстан), при условии, что исполнительное производство не может осуществляться без его участия;</w:t>
      </w:r>
      <w:r>
        <w:br/>
      </w:r>
      <w:r>
        <w:rPr>
          <w:rFonts w:ascii="Times New Roman"/>
          <w:b w:val="false"/>
          <w:i w:val="false"/>
          <w:color w:val="000000"/>
          <w:sz w:val="28"/>
        </w:rPr>
        <w:t>
      11-2) невнесения взыскателем на текущий счет суммы, необходимой для осуществления исполнительных действий, к сроку, назначенному судебным исполнителем;»;</w:t>
      </w:r>
      <w:r>
        <w:br/>
      </w:r>
      <w:r>
        <w:rPr>
          <w:rFonts w:ascii="Times New Roman"/>
          <w:b w:val="false"/>
          <w:i w:val="false"/>
          <w:color w:val="000000"/>
          <w:sz w:val="28"/>
        </w:rPr>
        <w:t>
      подпункт 12) исключить;</w:t>
      </w:r>
      <w:r>
        <w:br/>
      </w:r>
      <w:r>
        <w:rPr>
          <w:rFonts w:ascii="Times New Roman"/>
          <w:b w:val="false"/>
          <w:i w:val="false"/>
          <w:color w:val="000000"/>
          <w:sz w:val="28"/>
        </w:rPr>
        <w:t>
      26) </w:t>
      </w:r>
      <w:r>
        <w:rPr>
          <w:rFonts w:ascii="Times New Roman"/>
          <w:b w:val="false"/>
          <w:i w:val="false"/>
          <w:color w:val="000000"/>
          <w:sz w:val="28"/>
        </w:rPr>
        <w:t>статью 43</w:t>
      </w:r>
      <w:r>
        <w:rPr>
          <w:rFonts w:ascii="Times New Roman"/>
          <w:b w:val="false"/>
          <w:i w:val="false"/>
          <w:color w:val="000000"/>
          <w:sz w:val="28"/>
        </w:rPr>
        <w:t xml:space="preserve"> исключить;</w:t>
      </w:r>
      <w:r>
        <w:br/>
      </w:r>
      <w:r>
        <w:rPr>
          <w:rFonts w:ascii="Times New Roman"/>
          <w:b w:val="false"/>
          <w:i w:val="false"/>
          <w:color w:val="000000"/>
          <w:sz w:val="28"/>
        </w:rPr>
        <w:t>
      27) </w:t>
      </w:r>
      <w:r>
        <w:rPr>
          <w:rFonts w:ascii="Times New Roman"/>
          <w:b w:val="false"/>
          <w:i w:val="false"/>
          <w:color w:val="000000"/>
          <w:sz w:val="28"/>
        </w:rPr>
        <w:t>пункт 1</w:t>
      </w:r>
      <w:r>
        <w:rPr>
          <w:rFonts w:ascii="Times New Roman"/>
          <w:b w:val="false"/>
          <w:i w:val="false"/>
          <w:color w:val="000000"/>
          <w:sz w:val="28"/>
        </w:rPr>
        <w:t xml:space="preserve"> статьи 45 изложить в следующей редакции:</w:t>
      </w:r>
      <w:r>
        <w:br/>
      </w:r>
      <w:r>
        <w:rPr>
          <w:rFonts w:ascii="Times New Roman"/>
          <w:b w:val="false"/>
          <w:i w:val="false"/>
          <w:color w:val="000000"/>
          <w:sz w:val="28"/>
        </w:rPr>
        <w:t>
      «1. При неизвестности места пребывания должника судебный исполнитель обязан обратиться в суд по месту исполнения исполнительного документа с представлением об объявлении розыска должника через органы внутренних дел или финансовой полиции. При объявлении розыска должника и отсутствии за ним имущества, на которое можно обратить взыскание, оригинал исполнительного документа возвращается взыскателю, который вправе предъявить его к принудительному исполнению при установлении местонахождения должника или выявлении его имущества.»;</w:t>
      </w:r>
      <w:r>
        <w:br/>
      </w:r>
      <w:r>
        <w:rPr>
          <w:rFonts w:ascii="Times New Roman"/>
          <w:b w:val="false"/>
          <w:i w:val="false"/>
          <w:color w:val="000000"/>
          <w:sz w:val="28"/>
        </w:rPr>
        <w:t>
      28) в </w:t>
      </w:r>
      <w:r>
        <w:rPr>
          <w:rFonts w:ascii="Times New Roman"/>
          <w:b w:val="false"/>
          <w:i w:val="false"/>
          <w:color w:val="000000"/>
          <w:sz w:val="28"/>
        </w:rPr>
        <w:t>статье 47</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завершена ликвидация юридического ң лица, индивидуального предпринимателя, являвшегося взыскателем или должником, при отсутствии правопреемника, либо исполнительный документ направлен для исполнения конкурсному управляющему, реабилитационному управляющему или в ликвидационную комиссию юридического лица, являющегося должником;»;</w:t>
      </w:r>
      <w:r>
        <w:br/>
      </w:r>
      <w:r>
        <w:rPr>
          <w:rFonts w:ascii="Times New Roman"/>
          <w:b w:val="false"/>
          <w:i w:val="false"/>
          <w:color w:val="000000"/>
          <w:sz w:val="28"/>
        </w:rPr>
        <w:t>
      дополнить подпунктом 8-1) следующего содержания:</w:t>
      </w:r>
      <w:r>
        <w:br/>
      </w:r>
      <w:r>
        <w:rPr>
          <w:rFonts w:ascii="Times New Roman"/>
          <w:b w:val="false"/>
          <w:i w:val="false"/>
          <w:color w:val="000000"/>
          <w:sz w:val="28"/>
        </w:rPr>
        <w:t>
      «8-1) если в ходе исполнения исполнительного документа о конфискации имущества у должника отсутствует имущество, в том числе деньги, ценные бумаги или доходы, и принятые судебным исполнителем все предусмотренные законом меры по выявлению его имущества или доходов оказались безрезультатными;»;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государственным судебным исполнителем в суд или другой орган, выдавший документ, а частным судебным исполнителем - взыскателю. Одновременно подлежат отмене меры обеспечения исполнения. По исполнительным документам, прекращенным на основании подпункта 7) пункта 1 настоящей статьи, после исполнения которых подлежит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 Прекращенное исполнительное производство не может быть начато вновь, за исключением случаев восстановления судом срока предъявления исполнительного документа к исполнению либо признания действий судебного исполнителя по исполнению исполнительного документа, производство по которому прекращено, незаконными.»;</w:t>
      </w:r>
      <w:r>
        <w:br/>
      </w:r>
      <w:r>
        <w:rPr>
          <w:rFonts w:ascii="Times New Roman"/>
          <w:b w:val="false"/>
          <w:i w:val="false"/>
          <w:color w:val="000000"/>
          <w:sz w:val="28"/>
        </w:rPr>
        <w:t>
      29) в </w:t>
      </w:r>
      <w:r>
        <w:rPr>
          <w:rFonts w:ascii="Times New Roman"/>
          <w:b w:val="false"/>
          <w:i w:val="false"/>
          <w:color w:val="000000"/>
          <w:sz w:val="28"/>
        </w:rPr>
        <w:t>статье 48</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1) исключить;</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если у должника отсутствуют имущество, в том числе деньги, ценные бумаги или доходы, на которые может быть обращено взыскание, и принятые судебным исполнителем все предусмотренные законом меры по выявлению его имущества или доходов оказались безрезультатными, за исключением исполнительного документа о конфискации имущества;»;</w:t>
      </w:r>
      <w:r>
        <w:br/>
      </w:r>
      <w:r>
        <w:rPr>
          <w:rFonts w:ascii="Times New Roman"/>
          <w:b w:val="false"/>
          <w:i w:val="false"/>
          <w:color w:val="000000"/>
          <w:sz w:val="28"/>
        </w:rPr>
        <w:t>
      дополнить подпунктами 7-1), 7-2) следующего содержания:</w:t>
      </w:r>
      <w:r>
        <w:br/>
      </w:r>
      <w:r>
        <w:rPr>
          <w:rFonts w:ascii="Times New Roman"/>
          <w:b w:val="false"/>
          <w:i w:val="false"/>
          <w:color w:val="000000"/>
          <w:sz w:val="28"/>
        </w:rPr>
        <w:t>
      «7-1) в случае выбытия должника (смерть гражданина, реорганизация юридического лица, перевод долга) на момент исполнения исполнительного документа, судебный исполнитель возвращает исполнительный документ без исполнения взыскателю с разъяснением о праве обращения в суд с требованием об установлении правопреемника и замене должника, за исключением случаев, предусмотренных настоящим Законом;</w:t>
      </w:r>
      <w:r>
        <w:br/>
      </w:r>
      <w:r>
        <w:rPr>
          <w:rFonts w:ascii="Times New Roman"/>
          <w:b w:val="false"/>
          <w:i w:val="false"/>
          <w:color w:val="000000"/>
          <w:sz w:val="28"/>
        </w:rPr>
        <w:t>
      7-2) при направлении на удержание алиментных платежей из заработной платы или иных доходов должника;»;</w:t>
      </w:r>
      <w:r>
        <w:br/>
      </w:r>
      <w:r>
        <w:rPr>
          <w:rFonts w:ascii="Times New Roman"/>
          <w:b w:val="false"/>
          <w:i w:val="false"/>
          <w:color w:val="000000"/>
          <w:sz w:val="28"/>
        </w:rPr>
        <w:t>
      30) часть вторую пункта 1 статьи 50 исключить;,</w:t>
      </w:r>
      <w:r>
        <w:br/>
      </w:r>
      <w:r>
        <w:rPr>
          <w:rFonts w:ascii="Times New Roman"/>
          <w:b w:val="false"/>
          <w:i w:val="false"/>
          <w:color w:val="000000"/>
          <w:sz w:val="28"/>
        </w:rPr>
        <w:t>
      31) </w:t>
      </w:r>
      <w:r>
        <w:rPr>
          <w:rFonts w:ascii="Times New Roman"/>
          <w:b w:val="false"/>
          <w:i w:val="false"/>
          <w:color w:val="000000"/>
          <w:sz w:val="28"/>
        </w:rPr>
        <w:t>статью 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51. Разъяснение исполнительного документа,</w:t>
      </w:r>
      <w:r>
        <w:br/>
      </w:r>
      <w:r>
        <w:rPr>
          <w:rFonts w:ascii="Times New Roman"/>
          <w:b w:val="false"/>
          <w:i w:val="false"/>
          <w:color w:val="000000"/>
          <w:sz w:val="28"/>
        </w:rPr>
        <w:t>
                  подлежащего исполнению</w:t>
      </w:r>
      <w:r>
        <w:br/>
      </w:r>
      <w:r>
        <w:rPr>
          <w:rFonts w:ascii="Times New Roman"/>
          <w:b w:val="false"/>
          <w:i w:val="false"/>
          <w:color w:val="000000"/>
          <w:sz w:val="28"/>
        </w:rPr>
        <w:t>
      В случае неясности исполнительного документа или порядка его исполнения, судебный исполнитель, получивший его для исполнения, а также взыскатель или должник вправе обратиться в суд или орган, выдавший исполнительный документ, за разъяснением решения или иного акта, на основании которых выдан исполнительный документ.»;</w:t>
      </w:r>
      <w:r>
        <w:br/>
      </w:r>
      <w:r>
        <w:rPr>
          <w:rFonts w:ascii="Times New Roman"/>
          <w:b w:val="false"/>
          <w:i w:val="false"/>
          <w:color w:val="000000"/>
          <w:sz w:val="28"/>
        </w:rPr>
        <w:t>
      32) в </w:t>
      </w:r>
      <w:r>
        <w:rPr>
          <w:rFonts w:ascii="Times New Roman"/>
          <w:b w:val="false"/>
          <w:i w:val="false"/>
          <w:color w:val="000000"/>
          <w:sz w:val="28"/>
        </w:rPr>
        <w:t>статье 52</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Исполнительный документ предъявляется по месту регистрации физического лица-должника либо по месту его постоянного проживания, либо по месту его работы с осуществлением исполнительных действий по месту предъявления, а также по месту нахождения его имущества.</w:t>
      </w:r>
      <w:r>
        <w:br/>
      </w:r>
      <w:r>
        <w:rPr>
          <w:rFonts w:ascii="Times New Roman"/>
          <w:b w:val="false"/>
          <w:i w:val="false"/>
          <w:color w:val="000000"/>
          <w:sz w:val="28"/>
        </w:rPr>
        <w:t>
      Если должником является юридическое лицо, то исполнительный документ предъявляется по месту регистрации либо фактического нахождения его органа (учредителя) с осуществлением исполнительных действий по месту предъявления, а также нахождения его имущества.</w:t>
      </w:r>
      <w:r>
        <w:br/>
      </w:r>
      <w:r>
        <w:rPr>
          <w:rFonts w:ascii="Times New Roman"/>
          <w:b w:val="false"/>
          <w:i w:val="false"/>
          <w:color w:val="000000"/>
          <w:sz w:val="28"/>
        </w:rPr>
        <w:t>
      На месте совершения исполнительных действий судебный исполнитель использует аудио-, фото-, видеофиксацию, о чем делается отметка в процессуальном документе с последующим приобщением полученного материала к исполнительному производству.»;</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Если в процессе исполнения исполнительного производства выяснится, что должник не находится по адресу, по которому был предъявлен исполнительный документ, а находится на территории другой административно-территориальной единицы, государственный судебный исполнитель немедленно выносит об этом постановление и не позднее трех рабочих дней с момента его вынесения направляет исполнительный документ и копии всех материалов исполнительного производства государственному судебному исполнителю по новому месту жительства или фактического проживания должника, новому месту его работы, новому месту расположения должника - юридического лица, о чем извещает взыскателя. Копия исполнительного документа остается в исполнительном производстве.»;</w:t>
      </w:r>
      <w:r>
        <w:br/>
      </w:r>
      <w:r>
        <w:rPr>
          <w:rFonts w:ascii="Times New Roman"/>
          <w:b w:val="false"/>
          <w:i w:val="false"/>
          <w:color w:val="000000"/>
          <w:sz w:val="28"/>
        </w:rPr>
        <w:t>
      33) </w:t>
      </w:r>
      <w:r>
        <w:rPr>
          <w:rFonts w:ascii="Times New Roman"/>
          <w:b w:val="false"/>
          <w:i w:val="false"/>
          <w:color w:val="000000"/>
          <w:sz w:val="28"/>
        </w:rPr>
        <w:t>пункт 1</w:t>
      </w:r>
      <w:r>
        <w:rPr>
          <w:rFonts w:ascii="Times New Roman"/>
          <w:b w:val="false"/>
          <w:i w:val="false"/>
          <w:color w:val="000000"/>
          <w:sz w:val="28"/>
        </w:rPr>
        <w:t xml:space="preserve"> статьи 54 изложить в следующей редакции:</w:t>
      </w:r>
      <w:r>
        <w:br/>
      </w:r>
      <w:r>
        <w:rPr>
          <w:rFonts w:ascii="Times New Roman"/>
          <w:b w:val="false"/>
          <w:i w:val="false"/>
          <w:color w:val="000000"/>
          <w:sz w:val="28"/>
        </w:rPr>
        <w:t>
      «1. Судебный исполнитель, помощник частного судебного исполнителя, переводчик, специалист не могут участвовать в исполнительном производстве и подлежат отводу, если они лично, прямо или косвенно заинтересованы в исходе исполнительного производства или имеются иные обстоятельства, в частности, родственные отношения со сторонами, их представителями, вызывающие сомнения в их беспристрастности.»;</w:t>
      </w:r>
      <w:r>
        <w:br/>
      </w:r>
      <w:r>
        <w:rPr>
          <w:rFonts w:ascii="Times New Roman"/>
          <w:b w:val="false"/>
          <w:i w:val="false"/>
          <w:color w:val="000000"/>
          <w:sz w:val="28"/>
        </w:rPr>
        <w:t>
      34) </w:t>
      </w:r>
      <w:r>
        <w:rPr>
          <w:rFonts w:ascii="Times New Roman"/>
          <w:b w:val="false"/>
          <w:i w:val="false"/>
          <w:color w:val="000000"/>
          <w:sz w:val="28"/>
        </w:rPr>
        <w:t>пункт 4</w:t>
      </w:r>
      <w:r>
        <w:rPr>
          <w:rFonts w:ascii="Times New Roman"/>
          <w:b w:val="false"/>
          <w:i w:val="false"/>
          <w:color w:val="000000"/>
          <w:sz w:val="28"/>
        </w:rPr>
        <w:t xml:space="preserve"> статьи 55 изложить в следующей редакции:</w:t>
      </w:r>
      <w:r>
        <w:br/>
      </w:r>
      <w:r>
        <w:rPr>
          <w:rFonts w:ascii="Times New Roman"/>
          <w:b w:val="false"/>
          <w:i w:val="false"/>
          <w:color w:val="000000"/>
          <w:sz w:val="28"/>
        </w:rPr>
        <w:t>
      «4.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его, вправе передать имущество в натуре без реализации.»;</w:t>
      </w:r>
      <w:r>
        <w:br/>
      </w:r>
      <w:r>
        <w:rPr>
          <w:rFonts w:ascii="Times New Roman"/>
          <w:b w:val="false"/>
          <w:i w:val="false"/>
          <w:color w:val="000000"/>
          <w:sz w:val="28"/>
        </w:rPr>
        <w:t>
      35) </w:t>
      </w:r>
      <w:r>
        <w:rPr>
          <w:rFonts w:ascii="Times New Roman"/>
          <w:b w:val="false"/>
          <w:i w:val="false"/>
          <w:color w:val="000000"/>
          <w:sz w:val="28"/>
        </w:rPr>
        <w:t>пункт 2</w:t>
      </w:r>
      <w:r>
        <w:rPr>
          <w:rFonts w:ascii="Times New Roman"/>
          <w:b w:val="false"/>
          <w:i w:val="false"/>
          <w:color w:val="000000"/>
          <w:sz w:val="28"/>
        </w:rPr>
        <w:t xml:space="preserve"> статьи 57 изложить в следующей редакции:</w:t>
      </w:r>
      <w:r>
        <w:br/>
      </w:r>
      <w:r>
        <w:rPr>
          <w:rFonts w:ascii="Times New Roman"/>
          <w:b w:val="false"/>
          <w:i w:val="false"/>
          <w:color w:val="000000"/>
          <w:sz w:val="28"/>
        </w:rPr>
        <w:t>
      «2.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статьями 110 - 112 настоящего Закона.»;</w:t>
      </w:r>
      <w:r>
        <w:br/>
      </w:r>
      <w:r>
        <w:rPr>
          <w:rFonts w:ascii="Times New Roman"/>
          <w:b w:val="false"/>
          <w:i w:val="false"/>
          <w:color w:val="000000"/>
          <w:sz w:val="28"/>
        </w:rPr>
        <w:t>
      36) в </w:t>
      </w:r>
      <w:r>
        <w:rPr>
          <w:rFonts w:ascii="Times New Roman"/>
          <w:b w:val="false"/>
          <w:i w:val="false"/>
          <w:color w:val="000000"/>
          <w:sz w:val="28"/>
        </w:rPr>
        <w:t>статье 62</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Судебный исполнитель в целях обеспечения исполнения исполнительного документа вправе наложить арест на имущество должника, в том числе в случаях, предусмотренных законом, с санкции суда. При этом судебный исполнитель вправе не применять правила очередности обращения взыскания на имущество должника.»;</w:t>
      </w:r>
      <w:r>
        <w:br/>
      </w:r>
      <w:r>
        <w:rPr>
          <w:rFonts w:ascii="Times New Roman"/>
          <w:b w:val="false"/>
          <w:i w:val="false"/>
          <w:color w:val="000000"/>
          <w:sz w:val="28"/>
        </w:rPr>
        <w:t>
      пункт 3 дополнить частью второй следующего содержания:</w:t>
      </w:r>
      <w:r>
        <w:br/>
      </w:r>
      <w:r>
        <w:rPr>
          <w:rFonts w:ascii="Times New Roman"/>
          <w:b w:val="false"/>
          <w:i w:val="false"/>
          <w:color w:val="000000"/>
          <w:sz w:val="28"/>
        </w:rPr>
        <w:t>
      «В постановлении судебного исполнителя о наложении ареста на деньги и другое имущество, находящиеся в банках и организациях, осуществляющих отдельные виды банковских операций, указывается сумма денег, на которую налагается арест.»;</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В случае, если взыскание денег на основании инкассового распоряжения произведено в полном объеме, арест, ранее наложенный в рамках исполнительного производства, по которому исполнено инкассовое распоряжение, считается снятым, а постановление о наложении ареста подлежит возврату его инициатору»;</w:t>
      </w:r>
      <w:r>
        <w:br/>
      </w:r>
      <w:r>
        <w:rPr>
          <w:rFonts w:ascii="Times New Roman"/>
          <w:b w:val="false"/>
          <w:i w:val="false"/>
          <w:color w:val="000000"/>
          <w:sz w:val="28"/>
        </w:rPr>
        <w:t>
      37) </w:t>
      </w:r>
      <w:r>
        <w:rPr>
          <w:rFonts w:ascii="Times New Roman"/>
          <w:b w:val="false"/>
          <w:i w:val="false"/>
          <w:color w:val="000000"/>
          <w:sz w:val="28"/>
        </w:rPr>
        <w:t>статью 67</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Форма протокола описи и ареста утверждается уполномоченным органом.»;</w:t>
      </w:r>
      <w:r>
        <w:br/>
      </w:r>
      <w:r>
        <w:rPr>
          <w:rFonts w:ascii="Times New Roman"/>
          <w:b w:val="false"/>
          <w:i w:val="false"/>
          <w:color w:val="000000"/>
          <w:sz w:val="28"/>
        </w:rPr>
        <w:t>
      38)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68 изложить в следующей редакции:</w:t>
      </w:r>
      <w:r>
        <w:br/>
      </w:r>
      <w:r>
        <w:rPr>
          <w:rFonts w:ascii="Times New Roman"/>
          <w:b w:val="false"/>
          <w:i w:val="false"/>
          <w:color w:val="000000"/>
          <w:sz w:val="28"/>
        </w:rPr>
        <w:t>
      «Если оценка отдельных предметов является затруднительной либо должник или взыскатель возражают против произведенной судебным исполнителем оценки, судебный исполнитель для определения стоимости имущества назначает специалиста. Сторона исполнительного производства, не согласная с оценкой специалиста, вправе оспорить ее в течение десяти календарных дней в порядке, установленном гражданским процессуальным законодательством для обжалования действий судебного исполнителя.»;</w:t>
      </w:r>
      <w:r>
        <w:br/>
      </w:r>
      <w:r>
        <w:rPr>
          <w:rFonts w:ascii="Times New Roman"/>
          <w:b w:val="false"/>
          <w:i w:val="false"/>
          <w:color w:val="000000"/>
          <w:sz w:val="28"/>
        </w:rPr>
        <w:t>
      39) </w:t>
      </w:r>
      <w:r>
        <w:rPr>
          <w:rFonts w:ascii="Times New Roman"/>
          <w:b w:val="false"/>
          <w:i w:val="false"/>
          <w:color w:val="000000"/>
          <w:sz w:val="28"/>
        </w:rPr>
        <w:t>подпункт 1)</w:t>
      </w:r>
      <w:r>
        <w:rPr>
          <w:rFonts w:ascii="Times New Roman"/>
          <w:b w:val="false"/>
          <w:i w:val="false"/>
          <w:color w:val="000000"/>
          <w:sz w:val="28"/>
        </w:rPr>
        <w:t xml:space="preserve"> статьи 72 изложить в следующей редакции:</w:t>
      </w:r>
      <w:r>
        <w:br/>
      </w:r>
      <w:r>
        <w:rPr>
          <w:rFonts w:ascii="Times New Roman"/>
          <w:b w:val="false"/>
          <w:i w:val="false"/>
          <w:color w:val="000000"/>
          <w:sz w:val="28"/>
        </w:rPr>
        <w:t>
      «1) в первую очередь реализуется имущество должника, непосредственно не участвующее в производстве, в том числе ценные бумаги, валютные ценности, драгоценные металлы и драгоценные камни, ювелирные изделия, транспортные средства;»;</w:t>
      </w:r>
      <w:r>
        <w:br/>
      </w:r>
      <w:r>
        <w:rPr>
          <w:rFonts w:ascii="Times New Roman"/>
          <w:b w:val="false"/>
          <w:i w:val="false"/>
          <w:color w:val="000000"/>
          <w:sz w:val="28"/>
        </w:rPr>
        <w:t>
      40)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74 изложить в следующей редакции:</w:t>
      </w:r>
      <w:r>
        <w:br/>
      </w:r>
      <w:r>
        <w:rPr>
          <w:rFonts w:ascii="Times New Roman"/>
          <w:b w:val="false"/>
          <w:i w:val="false"/>
          <w:color w:val="000000"/>
          <w:sz w:val="28"/>
        </w:rPr>
        <w:t>
      «1. Реализация арестованного имущества, кроме имущества, изъятого по закону из оборота, независимо от оснований ареста и видов имущества производится судебным исполнителем через торговые организации на комиссионных началах, а также на торгах в форме аукциона. Торги в форме аукциона проводятся частным судебным исполнителем и государственным судебным исполнителем через специализированную торговую организацию.</w:t>
      </w:r>
      <w:r>
        <w:br/>
      </w:r>
      <w:r>
        <w:rPr>
          <w:rFonts w:ascii="Times New Roman"/>
          <w:b w:val="false"/>
          <w:i w:val="false"/>
          <w:color w:val="000000"/>
          <w:sz w:val="28"/>
        </w:rPr>
        <w:t>
      2. Выбор формы реализации имущества определяется судебным исполнителем с учетом вида имущества. Имущество стоимостью до трехсот месячных расчетных показателей реализуется на комиссионных началах, за исключением недвижимого имущества.»;</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«Получение должником разрешения на реализацию имущества не является основанием для неосуществления исполнительных действий, в том числе по выставлению имущества на торги в рамках исполнительного производства. Арест с имущества снимается только после подписания должником и покупателем договора купли-продажи и внесения покупателем всей покупной стоимости имущества на контрольный счет наличности территориального органа или текущий счет частного судебного исполнителя.»;</w:t>
      </w:r>
      <w:r>
        <w:br/>
      </w:r>
      <w:r>
        <w:rPr>
          <w:rFonts w:ascii="Times New Roman"/>
          <w:b w:val="false"/>
          <w:i w:val="false"/>
          <w:color w:val="000000"/>
          <w:sz w:val="28"/>
        </w:rPr>
        <w:t>
      41) дополнить статьей 74-1 следующего содержания:</w:t>
      </w:r>
      <w:r>
        <w:br/>
      </w:r>
      <w:r>
        <w:rPr>
          <w:rFonts w:ascii="Times New Roman"/>
          <w:b w:val="false"/>
          <w:i w:val="false"/>
          <w:color w:val="000000"/>
          <w:sz w:val="28"/>
        </w:rPr>
        <w:t>
      «Статья 74-1. Учет реализации арестованного</w:t>
      </w:r>
      <w:r>
        <w:br/>
      </w:r>
      <w:r>
        <w:rPr>
          <w:rFonts w:ascii="Times New Roman"/>
          <w:b w:val="false"/>
          <w:i w:val="false"/>
          <w:color w:val="000000"/>
          <w:sz w:val="28"/>
        </w:rPr>
        <w:t>
                    имущества частным судебным исполнителем</w:t>
      </w:r>
      <w:r>
        <w:br/>
      </w:r>
      <w:r>
        <w:rPr>
          <w:rFonts w:ascii="Times New Roman"/>
          <w:b w:val="false"/>
          <w:i w:val="false"/>
          <w:color w:val="000000"/>
          <w:sz w:val="28"/>
        </w:rPr>
        <w:t>
      Частный судебный исполнитель обеспечивает учет арестованного имущества, находящегося на хранении или реализованного (подлежащего реализации), с представлением регулярной информации в порядке, установленном уполномоченным органом.»;</w:t>
      </w:r>
      <w:r>
        <w:br/>
      </w:r>
      <w:r>
        <w:rPr>
          <w:rFonts w:ascii="Times New Roman"/>
          <w:b w:val="false"/>
          <w:i w:val="false"/>
          <w:color w:val="000000"/>
          <w:sz w:val="28"/>
        </w:rPr>
        <w:t>
      42) в </w:t>
      </w:r>
      <w:r>
        <w:rPr>
          <w:rFonts w:ascii="Times New Roman"/>
          <w:b w:val="false"/>
          <w:i w:val="false"/>
          <w:color w:val="000000"/>
          <w:sz w:val="28"/>
        </w:rPr>
        <w:t>статье 77</w:t>
      </w:r>
      <w:r>
        <w:rPr>
          <w:rFonts w:ascii="Times New Roman"/>
          <w:b w:val="false"/>
          <w:i w:val="false"/>
          <w:color w:val="000000"/>
          <w:sz w:val="28"/>
        </w:rPr>
        <w:t>:</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Реализация арестованного имущества должника, за исключением указанного в </w:t>
      </w:r>
      <w:r>
        <w:rPr>
          <w:rFonts w:ascii="Times New Roman"/>
          <w:b w:val="false"/>
          <w:i w:val="false"/>
          <w:color w:val="000000"/>
          <w:sz w:val="28"/>
        </w:rPr>
        <w:t>статьях 75</w:t>
      </w:r>
      <w:r>
        <w:rPr>
          <w:rFonts w:ascii="Times New Roman"/>
          <w:b w:val="false"/>
          <w:i w:val="false"/>
          <w:color w:val="000000"/>
          <w:sz w:val="28"/>
        </w:rPr>
        <w:t xml:space="preserve"> и </w:t>
      </w:r>
      <w:r>
        <w:rPr>
          <w:rFonts w:ascii="Times New Roman"/>
          <w:b w:val="false"/>
          <w:i w:val="false"/>
          <w:color w:val="000000"/>
          <w:sz w:val="28"/>
        </w:rPr>
        <w:t>76</w:t>
      </w:r>
      <w:r>
        <w:rPr>
          <w:rFonts w:ascii="Times New Roman"/>
          <w:b w:val="false"/>
          <w:i w:val="false"/>
          <w:color w:val="000000"/>
          <w:sz w:val="28"/>
        </w:rPr>
        <w:t xml:space="preserve"> настоящего Закона, осуществляется путем продажи на торгах в форме аукциона, а также через торговые организации на основании договора комиссии.»;</w:t>
      </w:r>
      <w:r>
        <w:br/>
      </w:r>
      <w:r>
        <w:rPr>
          <w:rFonts w:ascii="Times New Roman"/>
          <w:b w:val="false"/>
          <w:i w:val="false"/>
          <w:color w:val="000000"/>
          <w:sz w:val="28"/>
        </w:rPr>
        <w:t>
      пункт 7 исключить;</w:t>
      </w:r>
      <w:r>
        <w:br/>
      </w:r>
      <w:r>
        <w:rPr>
          <w:rFonts w:ascii="Times New Roman"/>
          <w:b w:val="false"/>
          <w:i w:val="false"/>
          <w:color w:val="000000"/>
          <w:sz w:val="28"/>
        </w:rPr>
        <w:t>
      43)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79 изложить в следующей редакции:</w:t>
      </w:r>
      <w:r>
        <w:br/>
      </w:r>
      <w:r>
        <w:rPr>
          <w:rFonts w:ascii="Times New Roman"/>
          <w:b w:val="false"/>
          <w:i w:val="false"/>
          <w:color w:val="000000"/>
          <w:sz w:val="28"/>
        </w:rPr>
        <w:t>
      «1. При реализации имущества должника на аукционе организатор торгов оповещает в периодических печатных изданиях, распространяемых на территории соответствующей административно-территориальной единицы, имеющих право публиковать официальные сообщения, о предстоящем аукционе не позднее чем за десять дней до проведения аукциона на казахском и русском языках. О времени и месте продажи с торгов в форме аукциона заложенного имущества судебный исполнитель извещает залогодержателя.</w:t>
      </w:r>
      <w:r>
        <w:br/>
      </w:r>
      <w:r>
        <w:rPr>
          <w:rFonts w:ascii="Times New Roman"/>
          <w:b w:val="false"/>
          <w:i w:val="false"/>
          <w:color w:val="000000"/>
          <w:sz w:val="28"/>
        </w:rPr>
        <w:t>
      2. При реализации имущества должника на аукционе организатор торгов публикует список имущества на своем интернет-ресурсе.»;</w:t>
      </w:r>
      <w:r>
        <w:br/>
      </w:r>
      <w:r>
        <w:rPr>
          <w:rFonts w:ascii="Times New Roman"/>
          <w:b w:val="false"/>
          <w:i w:val="false"/>
          <w:color w:val="000000"/>
          <w:sz w:val="28"/>
        </w:rPr>
        <w:t>
      44) </w:t>
      </w:r>
      <w:r>
        <w:rPr>
          <w:rFonts w:ascii="Times New Roman"/>
          <w:b w:val="false"/>
          <w:i w:val="false"/>
          <w:color w:val="000000"/>
          <w:sz w:val="28"/>
        </w:rPr>
        <w:t>статьи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80. Общие условия проведения аукциона</w:t>
      </w:r>
      <w:r>
        <w:br/>
      </w:r>
      <w:r>
        <w:rPr>
          <w:rFonts w:ascii="Times New Roman"/>
          <w:b w:val="false"/>
          <w:i w:val="false"/>
          <w:color w:val="000000"/>
          <w:sz w:val="28"/>
        </w:rPr>
        <w:t>
      1. Лица, желающие принять участие в аукционе, обязаны дать заявку на участие в аукционе и подписку о том, что не имеется препятствий к их участию в нем, и внести, за исключением взыскателя, на контрольный счет наличности территориального органа или текущий счет частного судебного исполнителя гарантийный взнос в размере пяти процентов от первоначальной стоимости имущества. Прием заявок на участие в аукционе организатором торгов заканчивается за сутки до начала аукциона.</w:t>
      </w:r>
      <w:r>
        <w:br/>
      </w:r>
      <w:r>
        <w:rPr>
          <w:rFonts w:ascii="Times New Roman"/>
          <w:b w:val="false"/>
          <w:i w:val="false"/>
          <w:color w:val="000000"/>
          <w:sz w:val="28"/>
        </w:rPr>
        <w:t>
      Сумма, внесенная лицом, выигравшим аукцион, зачисляется в счет покупной цены. Остальным участникам аукциона внесенный ими гарантийный взнос возвращается в течение пяти дней после окончания аукциона.</w:t>
      </w:r>
      <w:r>
        <w:br/>
      </w:r>
      <w:r>
        <w:rPr>
          <w:rFonts w:ascii="Times New Roman"/>
          <w:b w:val="false"/>
          <w:i w:val="false"/>
          <w:color w:val="000000"/>
          <w:sz w:val="28"/>
        </w:rPr>
        <w:t>
      2. В аукционе не могут принимать участие судебные исполнители и судьи, вынесшие решение по данному исполнительному производству, оценщик, оценивший арестованное имущество, а также их близкие родственники, супруг (супруга), должник.</w:t>
      </w:r>
      <w:r>
        <w:br/>
      </w:r>
      <w:r>
        <w:rPr>
          <w:rFonts w:ascii="Times New Roman"/>
          <w:b w:val="false"/>
          <w:i w:val="false"/>
          <w:color w:val="000000"/>
          <w:sz w:val="28"/>
        </w:rPr>
        <w:t>
      Статья 81. Порядок проведения аукциона</w:t>
      </w:r>
      <w:r>
        <w:br/>
      </w:r>
      <w:r>
        <w:rPr>
          <w:rFonts w:ascii="Times New Roman"/>
          <w:b w:val="false"/>
          <w:i w:val="false"/>
          <w:color w:val="000000"/>
          <w:sz w:val="28"/>
        </w:rPr>
        <w:t>
      1. Перед началом аукциона участники предъявляют организатору торгов документы, удостоверяющие личность, для физического лица либо свидетельство о регистрации юридического лица и доверенность представителя. Копии данных документов приобщаются к материалам исполнительного производства.</w:t>
      </w:r>
      <w:r>
        <w:br/>
      </w:r>
      <w:r>
        <w:rPr>
          <w:rFonts w:ascii="Times New Roman"/>
          <w:b w:val="false"/>
          <w:i w:val="false"/>
          <w:color w:val="000000"/>
          <w:sz w:val="28"/>
        </w:rPr>
        <w:t>
      2. В начале аукциона организатор торгов оглашает наименование продаваемого имущества, первоначальную цену и шаг изменения цены, который не может быть менее одного процента от первоначальной цены имущества.</w:t>
      </w:r>
      <w:r>
        <w:br/>
      </w:r>
      <w:r>
        <w:rPr>
          <w:rFonts w:ascii="Times New Roman"/>
          <w:b w:val="false"/>
          <w:i w:val="false"/>
          <w:color w:val="000000"/>
          <w:sz w:val="28"/>
        </w:rPr>
        <w:t>
      После этого организатор торгов выясняет у участников аукциона, кто готов уплатить большую стоимость, чем первоначальная цена имущества.</w:t>
      </w:r>
      <w:r>
        <w:br/>
      </w:r>
      <w:r>
        <w:rPr>
          <w:rFonts w:ascii="Times New Roman"/>
          <w:b w:val="false"/>
          <w:i w:val="false"/>
          <w:color w:val="000000"/>
          <w:sz w:val="28"/>
        </w:rPr>
        <w:t>
      3. Аукцион начинается с указанной в постановлении об аресте оценочной стоимости имущества. Увеличение покупной цены осуществляется путем поднятия участником карточки с присвоенным ему регистрационным номером. Участники предлагают пошагово возрастающую цену, пока не останется один победитель.</w:t>
      </w:r>
      <w:r>
        <w:br/>
      </w:r>
      <w:r>
        <w:rPr>
          <w:rFonts w:ascii="Times New Roman"/>
          <w:b w:val="false"/>
          <w:i w:val="false"/>
          <w:color w:val="000000"/>
          <w:sz w:val="28"/>
        </w:rPr>
        <w:t>
      4. После увеличения стоимости имущества организатор торгов сообщает об увеличении стоимости имущества и вносит соответствующую запись в протокол проведения аукциона с указанием данных участника, повысившего цену.</w:t>
      </w:r>
      <w:r>
        <w:br/>
      </w:r>
      <w:r>
        <w:rPr>
          <w:rFonts w:ascii="Times New Roman"/>
          <w:b w:val="false"/>
          <w:i w:val="false"/>
          <w:color w:val="000000"/>
          <w:sz w:val="28"/>
        </w:rPr>
        <w:t>
      5. Предмет аукциона считается проданным по последней цене, предложенной одним из участников и объявленной организатором торгов три раза подряд. Победителем аукциона становится участник, предложивший наивысшую цену, после трехкратного объявления которой организатором торгов предложений на ее повышение от других участников аукциона не поступило.</w:t>
      </w:r>
      <w:r>
        <w:br/>
      </w:r>
      <w:r>
        <w:rPr>
          <w:rFonts w:ascii="Times New Roman"/>
          <w:b w:val="false"/>
          <w:i w:val="false"/>
          <w:color w:val="000000"/>
          <w:sz w:val="28"/>
        </w:rPr>
        <w:t>
      6. Имущество считается проданным тому лицу, которое предложило на аукционе наиболее высокую цену. Покупатель обязан в течение пяти рабочих дней после окончания аукциона внести полностью сумму, за которую им куплено имущество, с зачетом гарантийного взноса, внесенного перед началом аукциона, при объявлении взыскателя победителем торгов взыскатель вносит разницу между суммой долга и стоимостью проданного имущества. При невнесении покупателем всей покупной суммы, в установленный срок гарантийный взнос, внесенный перед началом аукциона, ему не возвращается и поступает в доход государства или в доход частного судебного исполнителя. Гарантийный взнос не возвращается также в том случае, если будет установлено, что покупатель не имел права участвовать в аукционе либо не поднял регистрационную карточку.</w:t>
      </w:r>
      <w:r>
        <w:br/>
      </w:r>
      <w:r>
        <w:rPr>
          <w:rFonts w:ascii="Times New Roman"/>
          <w:b w:val="false"/>
          <w:i w:val="false"/>
          <w:color w:val="000000"/>
          <w:sz w:val="28"/>
        </w:rPr>
        <w:t>
      7. В случае, если покупатель имущества на аукционе не внес покупную цену в течение срока, указанного в пункте 6 настоящей статьи, следующий участник аукциона, предложивший наиболее высокую цену после победителя аукциона, в течение трех рабочих дней извещается организатором торгов о праве подать заявление о приобретении им имущества по цене, сниженной на один шаг от предложенной победителем. Такое заявление данный участник аукциона вправе подать организатору торгов в течение пяти рабочих дней со дня получения извещения. Покупная цена вносится данным участником аукциона в течение пяти дней после получения извещения организатора торгов, частного судебного исполнителя.</w:t>
      </w:r>
      <w:r>
        <w:br/>
      </w:r>
      <w:r>
        <w:rPr>
          <w:rFonts w:ascii="Times New Roman"/>
          <w:b w:val="false"/>
          <w:i w:val="false"/>
          <w:color w:val="000000"/>
          <w:sz w:val="28"/>
        </w:rPr>
        <w:t>
      8. Аукцион прекращается организатором торгов, если выручка за проданное имущество достигает суммы, достаточной для удовлетворения требований взыскателя, оплаты расходов по принудительному исполнению, исполнительской санкции и оплаты деятельности частного судебного исполнителя.»;</w:t>
      </w:r>
      <w:r>
        <w:br/>
      </w:r>
      <w:r>
        <w:rPr>
          <w:rFonts w:ascii="Times New Roman"/>
          <w:b w:val="false"/>
          <w:i w:val="false"/>
          <w:color w:val="000000"/>
          <w:sz w:val="28"/>
        </w:rPr>
        <w:t>
      45) в </w:t>
      </w:r>
      <w:r>
        <w:rPr>
          <w:rFonts w:ascii="Times New Roman"/>
          <w:b w:val="false"/>
          <w:i w:val="false"/>
          <w:color w:val="000000"/>
          <w:sz w:val="28"/>
        </w:rPr>
        <w:t>статье 82</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Организатор торгов составляет протокол проведения аукциона, включающий следующие сведения:»;</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фамилию, имя и отчество продавца, выставляющего имущество на торги;»;</w:t>
      </w:r>
      <w:r>
        <w:br/>
      </w:r>
      <w:r>
        <w:rPr>
          <w:rFonts w:ascii="Times New Roman"/>
          <w:b w:val="false"/>
          <w:i w:val="false"/>
          <w:color w:val="000000"/>
          <w:sz w:val="28"/>
        </w:rPr>
        <w:t>
      подпункт 9) изложить в следующей редакции:</w:t>
      </w:r>
      <w:r>
        <w:br/>
      </w:r>
      <w:r>
        <w:rPr>
          <w:rFonts w:ascii="Times New Roman"/>
          <w:b w:val="false"/>
          <w:i w:val="false"/>
          <w:color w:val="000000"/>
          <w:sz w:val="28"/>
        </w:rPr>
        <w:t>
      «9) подписи организатора торгов, судебного исполнителя, покупателя имущества, участника аукциона, предложившего вторую цену после покупателя, а также взыскателя и должника, если они присутствуют.»;</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Один экземпляр протокола проведения аукциона вручается победителю торгов, другой экземпляр протокола остается у судебного исполнителя, в производстве которого находится исполнительный документ.»;</w:t>
      </w:r>
      <w:r>
        <w:br/>
      </w:r>
      <w:r>
        <w:rPr>
          <w:rFonts w:ascii="Times New Roman"/>
          <w:b w:val="false"/>
          <w:i w:val="false"/>
          <w:color w:val="000000"/>
          <w:sz w:val="28"/>
        </w:rPr>
        <w:t>
      46) в </w:t>
      </w:r>
      <w:r>
        <w:rPr>
          <w:rFonts w:ascii="Times New Roman"/>
          <w:b w:val="false"/>
          <w:i w:val="false"/>
          <w:color w:val="000000"/>
          <w:sz w:val="28"/>
        </w:rPr>
        <w:t>статье 84</w:t>
      </w:r>
      <w:r>
        <w:rPr>
          <w:rFonts w:ascii="Times New Roman"/>
          <w:b w:val="false"/>
          <w:i w:val="false"/>
          <w:color w:val="000000"/>
          <w:sz w:val="28"/>
        </w:rPr>
        <w:t>:</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отсутствуют заявки или подана только одна заявка на участие в торгах, либо на аукцион явилось менее двух покупателей;»;</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Если аукцион не состоялся, гарантийный взнос возвращается лицам, его внесшим, за исключением случая, предусмотренного подпунктом 3) пункта 1 настоящей статьи.»;</w:t>
      </w:r>
      <w:r>
        <w:br/>
      </w:r>
      <w:r>
        <w:rPr>
          <w:rFonts w:ascii="Times New Roman"/>
          <w:b w:val="false"/>
          <w:i w:val="false"/>
          <w:color w:val="000000"/>
          <w:sz w:val="28"/>
        </w:rPr>
        <w:t>
      47) </w:t>
      </w:r>
      <w:r>
        <w:rPr>
          <w:rFonts w:ascii="Times New Roman"/>
          <w:b w:val="false"/>
          <w:i w:val="false"/>
          <w:color w:val="000000"/>
          <w:sz w:val="28"/>
        </w:rPr>
        <w:t>статью 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85. Последствия объявления аукциона несостоявшимся</w:t>
      </w:r>
      <w:r>
        <w:br/>
      </w:r>
      <w:r>
        <w:rPr>
          <w:rFonts w:ascii="Times New Roman"/>
          <w:b w:val="false"/>
          <w:i w:val="false"/>
          <w:color w:val="000000"/>
          <w:sz w:val="28"/>
        </w:rPr>
        <w:t>
      1. В случае объявления аукциона несостоявшимся, взыскателю предоставляется право оставить за собой имущество по стартовой стоимости. В случае отказа предоставляется право участия в повторных торгах.</w:t>
      </w:r>
      <w:r>
        <w:br/>
      </w:r>
      <w:r>
        <w:rPr>
          <w:rFonts w:ascii="Times New Roman"/>
          <w:b w:val="false"/>
          <w:i w:val="false"/>
          <w:color w:val="000000"/>
          <w:sz w:val="28"/>
        </w:rPr>
        <w:t>
      2. В случаях признания аукциона несостоявшимся и отказа взыскателя оставить за собой имущество, судебный исполнитель с соблюдением правил и сроков, установленных настоящим Законом, назначает повторный аукцион. При этом первоначальная цена реализуемого имущества понижается с объявленным шагом до момента, когда один из участников согласится купить имущество по объявленной цене, которая не должна быть ниже пятидесяти процентов первоначальной оценки стоимости имущества, выставленного на аукцион.</w:t>
      </w:r>
      <w:r>
        <w:br/>
      </w:r>
      <w:r>
        <w:rPr>
          <w:rFonts w:ascii="Times New Roman"/>
          <w:b w:val="false"/>
          <w:i w:val="false"/>
          <w:color w:val="000000"/>
          <w:sz w:val="28"/>
        </w:rPr>
        <w:t>
      3. В случае объявления повторного аукциона несостоявшимся, имущество возвращается должнику, при этом арест с такого имущества снимается только после прекращения исполнительного производства по основаниям, предусмотренным статьей 47 настоящего Закона.»;</w:t>
      </w:r>
      <w:r>
        <w:br/>
      </w:r>
      <w:r>
        <w:rPr>
          <w:rFonts w:ascii="Times New Roman"/>
          <w:b w:val="false"/>
          <w:i w:val="false"/>
          <w:color w:val="000000"/>
          <w:sz w:val="28"/>
        </w:rPr>
        <w:t>
      48)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86 изложить в следующей редакции:</w:t>
      </w:r>
      <w:r>
        <w:br/>
      </w:r>
      <w:r>
        <w:rPr>
          <w:rFonts w:ascii="Times New Roman"/>
          <w:b w:val="false"/>
          <w:i w:val="false"/>
          <w:color w:val="000000"/>
          <w:sz w:val="28"/>
        </w:rPr>
        <w:t>
      «4. Для обращения взыскания на дебиторскую задолженность судебный исполнитель выносит постановление об обращении взыскания на дебиторскую задолженность, в котором указывает порядок внесения (перечисления) денег дебитором на контрольный счет наличности территориального органа или текущий счет частного судебного исполнителя.</w:t>
      </w:r>
      <w:r>
        <w:br/>
      </w:r>
      <w:r>
        <w:rPr>
          <w:rFonts w:ascii="Times New Roman"/>
          <w:b w:val="false"/>
          <w:i w:val="false"/>
          <w:color w:val="000000"/>
          <w:sz w:val="28"/>
        </w:rPr>
        <w:t>
      Постановление об обращении взыскания на дебиторскую задолженность направляется дебитору и сторонам исполнительного производства.</w:t>
      </w:r>
      <w:r>
        <w:br/>
      </w:r>
      <w:r>
        <w:rPr>
          <w:rFonts w:ascii="Times New Roman"/>
          <w:b w:val="false"/>
          <w:i w:val="false"/>
          <w:color w:val="000000"/>
          <w:sz w:val="28"/>
        </w:rPr>
        <w:t>
      5. Постановление судебного исполнителя обязывает дебитора исполнять соответствующее обязательство путем внесения (перечисления) денег на указанный в постановлении контрольный счет наличности территориального органа или текущий счет частного судебного исполнителя, а также запрещает должнику изменять правоотношения, на основании которых возникла дебиторская задолженность.»;</w:t>
      </w:r>
      <w:r>
        <w:br/>
      </w:r>
      <w:r>
        <w:rPr>
          <w:rFonts w:ascii="Times New Roman"/>
          <w:b w:val="false"/>
          <w:i w:val="false"/>
          <w:color w:val="000000"/>
          <w:sz w:val="28"/>
        </w:rPr>
        <w:t>
      49) в </w:t>
      </w:r>
      <w:r>
        <w:rPr>
          <w:rFonts w:ascii="Times New Roman"/>
          <w:b w:val="false"/>
          <w:i w:val="false"/>
          <w:color w:val="000000"/>
          <w:sz w:val="28"/>
        </w:rPr>
        <w:t>статье 87</w:t>
      </w:r>
      <w:r>
        <w:rPr>
          <w:rFonts w:ascii="Times New Roman"/>
          <w:b w:val="false"/>
          <w:i w:val="false"/>
          <w:color w:val="000000"/>
          <w:sz w:val="28"/>
        </w:rPr>
        <w:t>:</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Для выявления дебиторской задолженности юридических и физических лиц, занимающихся предпринимательской деятельностью без образования юридического лица, судебный исполнитель вправе затребовать необходимую бухгалтерскую документацию у должника, юридических лиц и лиц, занимающихся предпринимательской деятельностью, являющихся контрагентами должника.»;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Должник, налоговые органы, юридические лица и лица, занимающиеся предпринимательской деятельностью без образования юридического лица, обязаны в течение трех рабочих дней представить судебному исполнителю необходимые документы и информацию.»;</w:t>
      </w:r>
      <w:r>
        <w:br/>
      </w:r>
      <w:r>
        <w:rPr>
          <w:rFonts w:ascii="Times New Roman"/>
          <w:b w:val="false"/>
          <w:i w:val="false"/>
          <w:color w:val="000000"/>
          <w:sz w:val="28"/>
        </w:rPr>
        <w:t>
      50) пункт 1 статьи 93 изложить в следующей редакции:</w:t>
      </w:r>
      <w:r>
        <w:br/>
      </w:r>
      <w:r>
        <w:rPr>
          <w:rFonts w:ascii="Times New Roman"/>
          <w:b w:val="false"/>
          <w:i w:val="false"/>
          <w:color w:val="000000"/>
          <w:sz w:val="28"/>
        </w:rPr>
        <w:t>
      «1. Взыскание на заработную плату и иные виды доходов должника обращается при исполнении решений о взыскании периодических платежей, при взыскании суммы, не превышающей размер ста месячных расчетных показателей, а также по другим взысканиям при отсутствии у должника имущества или недостаточности имущества для полного погашения взыскиваемых сумм.»;</w:t>
      </w:r>
      <w:r>
        <w:br/>
      </w:r>
      <w:r>
        <w:rPr>
          <w:rFonts w:ascii="Times New Roman"/>
          <w:b w:val="false"/>
          <w:i w:val="false"/>
          <w:color w:val="000000"/>
          <w:sz w:val="28"/>
        </w:rPr>
        <w:t>
      51) </w:t>
      </w:r>
      <w:r>
        <w:rPr>
          <w:rFonts w:ascii="Times New Roman"/>
          <w:b w:val="false"/>
          <w:i w:val="false"/>
          <w:color w:val="000000"/>
          <w:sz w:val="28"/>
        </w:rPr>
        <w:t>статью 102</w:t>
      </w:r>
      <w:r>
        <w:rPr>
          <w:rFonts w:ascii="Times New Roman"/>
          <w:b w:val="false"/>
          <w:i w:val="false"/>
          <w:color w:val="000000"/>
          <w:sz w:val="28"/>
        </w:rPr>
        <w:t xml:space="preserve"> исключить;</w:t>
      </w:r>
      <w:r>
        <w:br/>
      </w:r>
      <w:r>
        <w:rPr>
          <w:rFonts w:ascii="Times New Roman"/>
          <w:b w:val="false"/>
          <w:i w:val="false"/>
          <w:color w:val="000000"/>
          <w:sz w:val="28"/>
        </w:rPr>
        <w:t>
      52) </w:t>
      </w:r>
      <w:r>
        <w:rPr>
          <w:rFonts w:ascii="Times New Roman"/>
          <w:b w:val="false"/>
          <w:i w:val="false"/>
          <w:color w:val="000000"/>
          <w:sz w:val="28"/>
        </w:rPr>
        <w:t>статью 109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109. Присоединение к взысканию</w:t>
      </w:r>
      <w:r>
        <w:br/>
      </w:r>
      <w:r>
        <w:rPr>
          <w:rFonts w:ascii="Times New Roman"/>
          <w:b w:val="false"/>
          <w:i w:val="false"/>
          <w:color w:val="000000"/>
          <w:sz w:val="28"/>
        </w:rPr>
        <w:t>
      Возбужденные в отношении одного должника несколько исполнительных производств, а также возбужденные в отношении нескольких должников исполнительные производства по солидарному взысканию могут присоединиться к взысканию судебным исполнителем.»;</w:t>
      </w:r>
      <w:r>
        <w:br/>
      </w:r>
      <w:r>
        <w:rPr>
          <w:rFonts w:ascii="Times New Roman"/>
          <w:b w:val="false"/>
          <w:i w:val="false"/>
          <w:color w:val="000000"/>
          <w:sz w:val="28"/>
        </w:rPr>
        <w:t>
      53) </w:t>
      </w:r>
      <w:r>
        <w:rPr>
          <w:rFonts w:ascii="Times New Roman"/>
          <w:b w:val="false"/>
          <w:i w:val="false"/>
          <w:color w:val="000000"/>
          <w:sz w:val="28"/>
        </w:rPr>
        <w:t>статью 118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118. Правила определения размеров оплаты</w:t>
      </w:r>
      <w:r>
        <w:br/>
      </w:r>
      <w:r>
        <w:rPr>
          <w:rFonts w:ascii="Times New Roman"/>
          <w:b w:val="false"/>
          <w:i w:val="false"/>
          <w:color w:val="000000"/>
          <w:sz w:val="28"/>
        </w:rPr>
        <w:t>
                   деятельности частного судебного</w:t>
      </w:r>
      <w:r>
        <w:br/>
      </w:r>
      <w:r>
        <w:rPr>
          <w:rFonts w:ascii="Times New Roman"/>
          <w:b w:val="false"/>
          <w:i w:val="false"/>
          <w:color w:val="000000"/>
          <w:sz w:val="28"/>
        </w:rPr>
        <w:t>
                   исполнителя</w:t>
      </w:r>
      <w:r>
        <w:br/>
      </w:r>
      <w:r>
        <w:rPr>
          <w:rFonts w:ascii="Times New Roman"/>
          <w:b w:val="false"/>
          <w:i w:val="false"/>
          <w:color w:val="000000"/>
          <w:sz w:val="28"/>
        </w:rPr>
        <w:t>
      1. Размеры тарифов частного судебного исполнителя за совершение исполнительных действий устанавливаются в месячных расчетных показателях.</w:t>
      </w:r>
      <w:r>
        <w:br/>
      </w:r>
      <w:r>
        <w:rPr>
          <w:rFonts w:ascii="Times New Roman"/>
          <w:b w:val="false"/>
          <w:i w:val="false"/>
          <w:color w:val="000000"/>
          <w:sz w:val="28"/>
        </w:rPr>
        <w:t>
      2. Сумма оплаты деятельности частного судебного исполнителя, уплачиваемая по окончании исполнительного производства, устанавливается в размере от 3 до 25 процентов с взысканной суммы или стоимости имущества или десяти месячных расчетных показателей с физических лиц и двадцати месячных расчетных показателей с юридических лиц по исполнительным документам неимущественного характера.</w:t>
      </w:r>
      <w:r>
        <w:br/>
      </w:r>
      <w:r>
        <w:rPr>
          <w:rFonts w:ascii="Times New Roman"/>
          <w:b w:val="false"/>
          <w:i w:val="false"/>
          <w:color w:val="000000"/>
          <w:sz w:val="28"/>
        </w:rPr>
        <w:t>
      Данная сумма выплачивается только в случае полного или частичного исполнения исполнительного документа. Если исполнительный документ денежного характера исполнен частично, то частный судебный исполнитель взыскивает только часть вознаграждения, пропорциональную взысканной сумме.</w:t>
      </w:r>
      <w:r>
        <w:br/>
      </w:r>
      <w:r>
        <w:rPr>
          <w:rFonts w:ascii="Times New Roman"/>
          <w:b w:val="false"/>
          <w:i w:val="false"/>
          <w:color w:val="000000"/>
          <w:sz w:val="28"/>
        </w:rPr>
        <w:t>
      3. Частный судебный исполнитель вправе взимать суммы за оплату своих услуг только в размерах и порядке, установленных нормативными правовыми актами. Частному судебному исполнителю запрещается изменять установленные размеры сумм оплаты своей деятельности.</w:t>
      </w:r>
      <w:r>
        <w:br/>
      </w:r>
      <w:r>
        <w:rPr>
          <w:rFonts w:ascii="Times New Roman"/>
          <w:b w:val="false"/>
          <w:i w:val="false"/>
          <w:color w:val="000000"/>
          <w:sz w:val="28"/>
        </w:rPr>
        <w:t>
      4. Тарифы и размеры сумм оплаты деятельности частного судебного исполнителя утверждаются Правительством Республики Казахстан по представлению уполномоченного органа.»;</w:t>
      </w:r>
      <w:r>
        <w:br/>
      </w:r>
      <w:r>
        <w:rPr>
          <w:rFonts w:ascii="Times New Roman"/>
          <w:b w:val="false"/>
          <w:i w:val="false"/>
          <w:color w:val="000000"/>
          <w:sz w:val="28"/>
        </w:rPr>
        <w:t>
      54) </w:t>
      </w:r>
      <w:r>
        <w:rPr>
          <w:rFonts w:ascii="Times New Roman"/>
          <w:b w:val="false"/>
          <w:i w:val="false"/>
          <w:color w:val="000000"/>
          <w:sz w:val="28"/>
        </w:rPr>
        <w:t>пункт 2</w:t>
      </w:r>
      <w:r>
        <w:rPr>
          <w:rFonts w:ascii="Times New Roman"/>
          <w:b w:val="false"/>
          <w:i w:val="false"/>
          <w:color w:val="000000"/>
          <w:sz w:val="28"/>
        </w:rPr>
        <w:t xml:space="preserve"> статьи 119 дополнить подпунктом 2-1) следующего содержания:</w:t>
      </w:r>
      <w:r>
        <w:br/>
      </w:r>
      <w:r>
        <w:rPr>
          <w:rFonts w:ascii="Times New Roman"/>
          <w:b w:val="false"/>
          <w:i w:val="false"/>
          <w:color w:val="000000"/>
          <w:sz w:val="28"/>
        </w:rPr>
        <w:t>
      «2-1) государственные органы по взысканиям в пользу государства;»;</w:t>
      </w:r>
      <w:r>
        <w:br/>
      </w:r>
      <w:r>
        <w:rPr>
          <w:rFonts w:ascii="Times New Roman"/>
          <w:b w:val="false"/>
          <w:i w:val="false"/>
          <w:color w:val="000000"/>
          <w:sz w:val="28"/>
        </w:rPr>
        <w:t>
      55) в </w:t>
      </w:r>
      <w:r>
        <w:rPr>
          <w:rFonts w:ascii="Times New Roman"/>
          <w:b w:val="false"/>
          <w:i w:val="false"/>
          <w:color w:val="000000"/>
          <w:sz w:val="28"/>
        </w:rPr>
        <w:t>статье 120</w:t>
      </w:r>
      <w:r>
        <w:rPr>
          <w:rFonts w:ascii="Times New Roman"/>
          <w:b w:val="false"/>
          <w:i w:val="false"/>
          <w:color w:val="000000"/>
          <w:sz w:val="28"/>
        </w:rPr>
        <w:t>:</w:t>
      </w:r>
      <w:r>
        <w:br/>
      </w:r>
      <w:r>
        <w:rPr>
          <w:rFonts w:ascii="Times New Roman"/>
          <w:b w:val="false"/>
          <w:i w:val="false"/>
          <w:color w:val="000000"/>
          <w:sz w:val="28"/>
        </w:rPr>
        <w:t>
      пункт 2 исключить;</w:t>
      </w:r>
      <w:r>
        <w:br/>
      </w:r>
      <w:r>
        <w:rPr>
          <w:rFonts w:ascii="Times New Roman"/>
          <w:b w:val="false"/>
          <w:i w:val="false"/>
          <w:color w:val="000000"/>
          <w:sz w:val="28"/>
        </w:rPr>
        <w:t>
      часть вторую пункта 3 изложить в следующей редакции:</w:t>
      </w:r>
      <w:r>
        <w:br/>
      </w:r>
      <w:r>
        <w:rPr>
          <w:rFonts w:ascii="Times New Roman"/>
          <w:b w:val="false"/>
          <w:i w:val="false"/>
          <w:color w:val="000000"/>
          <w:sz w:val="28"/>
        </w:rPr>
        <w:t>
      «В случае, если должник не оплачивает добровольно суммы в соответствии с произведенным расчетом в указанном постановлении, частный судебный исполнитель взыскивает задолженность с должника в принудительном порядке.»;</w:t>
      </w:r>
      <w:r>
        <w:br/>
      </w:r>
      <w:r>
        <w:rPr>
          <w:rFonts w:ascii="Times New Roman"/>
          <w:b w:val="false"/>
          <w:i w:val="false"/>
          <w:color w:val="000000"/>
          <w:sz w:val="28"/>
        </w:rPr>
        <w:t>
      56) </w:t>
      </w:r>
      <w:r>
        <w:rPr>
          <w:rFonts w:ascii="Times New Roman"/>
          <w:b w:val="false"/>
          <w:i w:val="false"/>
          <w:color w:val="000000"/>
          <w:sz w:val="28"/>
        </w:rPr>
        <w:t>статью 123</w:t>
      </w:r>
      <w:r>
        <w:rPr>
          <w:rFonts w:ascii="Times New Roman"/>
          <w:b w:val="false"/>
          <w:i w:val="false"/>
          <w:color w:val="000000"/>
          <w:sz w:val="28"/>
        </w:rPr>
        <w:t xml:space="preserve"> дополнить пунктом 3 следующего содержания:</w:t>
      </w:r>
      <w:r>
        <w:br/>
      </w:r>
      <w:r>
        <w:rPr>
          <w:rFonts w:ascii="Times New Roman"/>
          <w:b w:val="false"/>
          <w:i w:val="false"/>
          <w:color w:val="000000"/>
          <w:sz w:val="28"/>
        </w:rPr>
        <w:t>
      «3. Не востребованные денежные средства, хранящиеся на контрольном счете наличности территориального органа, текущих счетах частного судебного исполнителя, взысканные с должников, и другие суммы, предназначенные для заинтересованных лиц, в том числе авансовые суммы по возмещению расходов, по истечении пяти лет с момента перечисления на контрольный счет наличности или текущие счета частного судебного исполнителя перечисляются в республиканский бюджет на основании судебного акта по представлению уполномоченного органа.»;</w:t>
      </w:r>
      <w:r>
        <w:br/>
      </w:r>
      <w:r>
        <w:rPr>
          <w:rFonts w:ascii="Times New Roman"/>
          <w:b w:val="false"/>
          <w:i w:val="false"/>
          <w:color w:val="000000"/>
          <w:sz w:val="28"/>
        </w:rPr>
        <w:t>
      57) подпункт 1)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124 исключить;</w:t>
      </w:r>
      <w:r>
        <w:br/>
      </w:r>
      <w:r>
        <w:rPr>
          <w:rFonts w:ascii="Times New Roman"/>
          <w:b w:val="false"/>
          <w:i w:val="false"/>
          <w:color w:val="000000"/>
          <w:sz w:val="28"/>
        </w:rPr>
        <w:t>
      58) в </w:t>
      </w:r>
      <w:r>
        <w:rPr>
          <w:rFonts w:ascii="Times New Roman"/>
          <w:b w:val="false"/>
          <w:i w:val="false"/>
          <w:color w:val="000000"/>
          <w:sz w:val="28"/>
        </w:rPr>
        <w:t>статье 125</w:t>
      </w:r>
      <w:r>
        <w:rPr>
          <w:rFonts w:ascii="Times New Roman"/>
          <w:b w:val="false"/>
          <w:i w:val="false"/>
          <w:color w:val="000000"/>
          <w:sz w:val="28"/>
        </w:rPr>
        <w:t>:</w:t>
      </w:r>
      <w:r>
        <w:br/>
      </w:r>
      <w:r>
        <w:rPr>
          <w:rFonts w:ascii="Times New Roman"/>
          <w:b w:val="false"/>
          <w:i w:val="false"/>
          <w:color w:val="000000"/>
          <w:sz w:val="28"/>
        </w:rPr>
        <w:t>
      заголовок статьи изложить в следующей редакции:</w:t>
      </w:r>
      <w:r>
        <w:br/>
      </w:r>
      <w:r>
        <w:rPr>
          <w:rFonts w:ascii="Times New Roman"/>
          <w:b w:val="false"/>
          <w:i w:val="false"/>
          <w:color w:val="000000"/>
          <w:sz w:val="28"/>
        </w:rPr>
        <w:t>
      «Статья 125. Ответственность должника и последствия за</w:t>
      </w:r>
      <w:r>
        <w:br/>
      </w:r>
      <w:r>
        <w:rPr>
          <w:rFonts w:ascii="Times New Roman"/>
          <w:b w:val="false"/>
          <w:i w:val="false"/>
          <w:color w:val="000000"/>
          <w:sz w:val="28"/>
        </w:rPr>
        <w:t>
                   неисполнение исполнительных документов»;</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В случае неисполнения должником требований исполнительного документа имущественного характера, судебный исполнитель обращается с представлением в суд о взыскании с должника пени в доход взыскателя в размере 0,1 процента от суммы взыскания или стоимости имущества, подлежащего передаче, за каждый день просрочки с момента возбуждения исполнительного производства»;</w:t>
      </w:r>
      <w:r>
        <w:br/>
      </w:r>
      <w:r>
        <w:rPr>
          <w:rFonts w:ascii="Times New Roman"/>
          <w:b w:val="false"/>
          <w:i w:val="false"/>
          <w:color w:val="000000"/>
          <w:sz w:val="28"/>
        </w:rPr>
        <w:t>
      59) </w:t>
      </w:r>
      <w:r>
        <w:rPr>
          <w:rFonts w:ascii="Times New Roman"/>
          <w:b w:val="false"/>
          <w:i w:val="false"/>
          <w:color w:val="000000"/>
          <w:sz w:val="28"/>
        </w:rPr>
        <w:t>подпункт 5)</w:t>
      </w:r>
      <w:r>
        <w:rPr>
          <w:rFonts w:ascii="Times New Roman"/>
          <w:b w:val="false"/>
          <w:i w:val="false"/>
          <w:color w:val="000000"/>
          <w:sz w:val="28"/>
        </w:rPr>
        <w:t xml:space="preserve"> пункта 1 статьи 126 изложить в следующей редакции:</w:t>
      </w:r>
      <w:r>
        <w:br/>
      </w:r>
      <w:r>
        <w:rPr>
          <w:rFonts w:ascii="Times New Roman"/>
          <w:b w:val="false"/>
          <w:i w:val="false"/>
          <w:color w:val="000000"/>
          <w:sz w:val="28"/>
        </w:rPr>
        <w:t>
      «5) вносить представления в суд по вопросам, возникшим при совершении исполнительных действий, в том числе на предмет изменения способа и порядка исполнения, а также розыска должника по исполнительным документам;»;</w:t>
      </w:r>
      <w:r>
        <w:br/>
      </w:r>
      <w:r>
        <w:rPr>
          <w:rFonts w:ascii="Times New Roman"/>
          <w:b w:val="false"/>
          <w:i w:val="false"/>
          <w:color w:val="000000"/>
          <w:sz w:val="28"/>
        </w:rPr>
        <w:t>
      60) </w:t>
      </w:r>
      <w:r>
        <w:rPr>
          <w:rFonts w:ascii="Times New Roman"/>
          <w:b w:val="false"/>
          <w:i w:val="false"/>
          <w:color w:val="000000"/>
          <w:sz w:val="28"/>
        </w:rPr>
        <w:t>статью 134</w:t>
      </w:r>
      <w:r>
        <w:rPr>
          <w:rFonts w:ascii="Times New Roman"/>
          <w:b w:val="false"/>
          <w:i w:val="false"/>
          <w:color w:val="000000"/>
          <w:sz w:val="28"/>
        </w:rPr>
        <w:t xml:space="preserve"> дополнить подпунктом 4-1) следующего содержания:</w:t>
      </w:r>
      <w:r>
        <w:br/>
      </w:r>
      <w:r>
        <w:rPr>
          <w:rFonts w:ascii="Times New Roman"/>
          <w:b w:val="false"/>
          <w:i w:val="false"/>
          <w:color w:val="000000"/>
          <w:sz w:val="28"/>
        </w:rPr>
        <w:t>
      «4-1) ежеквартально направляет сведения о должниках, не имеющих постоянного места работы, в органы социальной защиты;»;</w:t>
      </w:r>
      <w:r>
        <w:br/>
      </w:r>
      <w:r>
        <w:rPr>
          <w:rFonts w:ascii="Times New Roman"/>
          <w:b w:val="false"/>
          <w:i w:val="false"/>
          <w:color w:val="000000"/>
          <w:sz w:val="28"/>
        </w:rPr>
        <w:t>
      61) пункт 1 статьи 138 изложить в следующей редакции:</w:t>
      </w:r>
      <w:r>
        <w:br/>
      </w:r>
      <w:r>
        <w:rPr>
          <w:rFonts w:ascii="Times New Roman"/>
          <w:b w:val="false"/>
          <w:i w:val="false"/>
          <w:color w:val="000000"/>
          <w:sz w:val="28"/>
        </w:rPr>
        <w:t>
      «1. К исполнению частным судебным исполнителем могут быть приняты все исполнительные документы, предусмотренные настоящим Законом, за исключением исполнительных документов о взыскании с государства или юридических лиц, пятьдесят и более процентов голосующих акций (долей участия в уставном капитале) которых принадлежат государству и аффилиированным с ним юридическим лицам.»;</w:t>
      </w:r>
      <w:r>
        <w:br/>
      </w:r>
      <w:r>
        <w:rPr>
          <w:rFonts w:ascii="Times New Roman"/>
          <w:b w:val="false"/>
          <w:i w:val="false"/>
          <w:color w:val="000000"/>
          <w:sz w:val="28"/>
        </w:rPr>
        <w:t>
      62) в </w:t>
      </w:r>
      <w:r>
        <w:rPr>
          <w:rFonts w:ascii="Times New Roman"/>
          <w:b w:val="false"/>
          <w:i w:val="false"/>
          <w:color w:val="000000"/>
          <w:sz w:val="28"/>
        </w:rPr>
        <w:t>статье 140</w:t>
      </w:r>
      <w:r>
        <w:rPr>
          <w:rFonts w:ascii="Times New Roman"/>
          <w:b w:val="false"/>
          <w:i w:val="false"/>
          <w:color w:val="000000"/>
          <w:sz w:val="28"/>
        </w:rPr>
        <w:t>:</w:t>
      </w:r>
      <w:r>
        <w:br/>
      </w:r>
      <w:r>
        <w:rPr>
          <w:rFonts w:ascii="Times New Roman"/>
          <w:b w:val="false"/>
          <w:i w:val="false"/>
          <w:color w:val="000000"/>
          <w:sz w:val="28"/>
        </w:rPr>
        <w:t>
      пункт 3 исключить;</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Частный судебный исполнитель исполняет свои должностные обязанности от своего имени и под свою ответственность. Налогообложение сумм оплаты деятельности частного судебного исполнителя осуществляется в соответствии с налоговым законодательством Республики Казахстан.»;</w:t>
      </w:r>
      <w:r>
        <w:br/>
      </w:r>
      <w:r>
        <w:rPr>
          <w:rFonts w:ascii="Times New Roman"/>
          <w:b w:val="false"/>
          <w:i w:val="false"/>
          <w:color w:val="000000"/>
          <w:sz w:val="28"/>
        </w:rPr>
        <w:t>
      63) в </w:t>
      </w:r>
      <w:r>
        <w:rPr>
          <w:rFonts w:ascii="Times New Roman"/>
          <w:b w:val="false"/>
          <w:i w:val="false"/>
          <w:color w:val="000000"/>
          <w:sz w:val="28"/>
        </w:rPr>
        <w:t>статье 141</w:t>
      </w:r>
      <w:r>
        <w:rPr>
          <w:rFonts w:ascii="Times New Roman"/>
          <w:b w:val="false"/>
          <w:i w:val="false"/>
          <w:color w:val="000000"/>
          <w:sz w:val="28"/>
        </w:rPr>
        <w:t>:</w:t>
      </w:r>
      <w:r>
        <w:br/>
      </w:r>
      <w:r>
        <w:rPr>
          <w:rFonts w:ascii="Times New Roman"/>
          <w:b w:val="false"/>
          <w:i w:val="false"/>
          <w:color w:val="000000"/>
          <w:sz w:val="28"/>
        </w:rPr>
        <w:t>
      подпункты 2) и 3) пункта 1 исключить;</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Уполномоченный орган утверждает процедуру проведения экзамена, экзаменационные вопросы квалификационного экзамена.»;</w:t>
      </w:r>
      <w:r>
        <w:br/>
      </w:r>
      <w:r>
        <w:rPr>
          <w:rFonts w:ascii="Times New Roman"/>
          <w:b w:val="false"/>
          <w:i w:val="false"/>
          <w:color w:val="000000"/>
          <w:sz w:val="28"/>
        </w:rPr>
        <w:t>
      пункт 5 исключить;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Положение квалификационной комиссии утверждается уполномоченным органом.»;</w:t>
      </w:r>
      <w:r>
        <w:br/>
      </w:r>
      <w:r>
        <w:rPr>
          <w:rFonts w:ascii="Times New Roman"/>
          <w:b w:val="false"/>
          <w:i w:val="false"/>
          <w:color w:val="000000"/>
          <w:sz w:val="28"/>
        </w:rPr>
        <w:t>
      64) в </w:t>
      </w:r>
      <w:r>
        <w:rPr>
          <w:rFonts w:ascii="Times New Roman"/>
          <w:b w:val="false"/>
          <w:i w:val="false"/>
          <w:color w:val="000000"/>
          <w:sz w:val="28"/>
        </w:rPr>
        <w:t>статье 142</w:t>
      </w:r>
      <w:r>
        <w:rPr>
          <w:rFonts w:ascii="Times New Roman"/>
          <w:b w:val="false"/>
          <w:i w:val="false"/>
          <w:color w:val="000000"/>
          <w:sz w:val="28"/>
        </w:rPr>
        <w:t>:</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Перечень документов, необходимых для допуска к сдаче квалификационного экзамена, устанавливается положением о квалификационных экзаменах, утверждаемым уполномоченным органом. Сроки и порядок выдачи лицензии судебного исполнителя устанавливаются в соответствии с законодательством Республики Казахстан о лицензировании.»;</w:t>
      </w:r>
      <w:r>
        <w:br/>
      </w:r>
      <w:r>
        <w:rPr>
          <w:rFonts w:ascii="Times New Roman"/>
          <w:b w:val="false"/>
          <w:i w:val="false"/>
          <w:color w:val="000000"/>
          <w:sz w:val="28"/>
        </w:rPr>
        <w:t>
      пункт 6 исключить;</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Постоянные судьи, лица, работавшие постоянными судьями, за исключением судей, освобожденных от должности судьи за порочащие проступки и нарушения законности при исполнении своих обязанностей, либо лица, работавшие в уполномоченном органе и его территориальных органах в сфере исполнительного производства не менее трех лет, сотрудники правоохранительных органов, имеющие стаж работы в органах прокуратуры не менее десяти лет, вправе получить лицензию судебного исполнителя без прохождения стажировки и сдачи квалификационного экзамена, за исключением лиц, уволенных по отрицательным мотивам.»;</w:t>
      </w:r>
      <w:r>
        <w:br/>
      </w:r>
      <w:r>
        <w:rPr>
          <w:rFonts w:ascii="Times New Roman"/>
          <w:b w:val="false"/>
          <w:i w:val="false"/>
          <w:color w:val="000000"/>
          <w:sz w:val="28"/>
        </w:rPr>
        <w:t>
      65) в </w:t>
      </w:r>
      <w:r>
        <w:rPr>
          <w:rFonts w:ascii="Times New Roman"/>
          <w:b w:val="false"/>
          <w:i w:val="false"/>
          <w:color w:val="000000"/>
          <w:sz w:val="28"/>
        </w:rPr>
        <w:t>статье 143</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143. Приостановление действия лицензии на</w:t>
      </w:r>
      <w:r>
        <w:br/>
      </w:r>
      <w:r>
        <w:rPr>
          <w:rFonts w:ascii="Times New Roman"/>
          <w:b w:val="false"/>
          <w:i w:val="false"/>
          <w:color w:val="000000"/>
          <w:sz w:val="28"/>
        </w:rPr>
        <w:t>
                   право занятия деятельностью по</w:t>
      </w:r>
      <w:r>
        <w:br/>
      </w:r>
      <w:r>
        <w:rPr>
          <w:rFonts w:ascii="Times New Roman"/>
          <w:b w:val="false"/>
          <w:i w:val="false"/>
          <w:color w:val="000000"/>
          <w:sz w:val="28"/>
        </w:rPr>
        <w:t>
                   исполнению исполнительных документов»;</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Приостановление действия лицензии на право занятия деятельностью по исполнению исполнительных документов осуществляется решением суда по иску уполномоченного органа, поданного на основании решения дисциплинарной комиссии.»;</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Действие лицензии на право занятия деятельностью по исполнению исполнительных документов приостанавливается в следующих случаях:»;</w:t>
      </w:r>
      <w:r>
        <w:br/>
      </w:r>
      <w:r>
        <w:rPr>
          <w:rFonts w:ascii="Times New Roman"/>
          <w:b w:val="false"/>
          <w:i w:val="false"/>
          <w:color w:val="000000"/>
          <w:sz w:val="28"/>
        </w:rPr>
        <w:t>
      подпункт 3) исключить;</w:t>
      </w:r>
      <w:r>
        <w:br/>
      </w:r>
      <w:r>
        <w:rPr>
          <w:rFonts w:ascii="Times New Roman"/>
          <w:b w:val="false"/>
          <w:i w:val="false"/>
          <w:color w:val="000000"/>
          <w:sz w:val="28"/>
        </w:rPr>
        <w:t>
      66) в </w:t>
      </w:r>
      <w:r>
        <w:rPr>
          <w:rFonts w:ascii="Times New Roman"/>
          <w:b w:val="false"/>
          <w:i w:val="false"/>
          <w:color w:val="000000"/>
          <w:sz w:val="28"/>
        </w:rPr>
        <w:t>статье 144</w:t>
      </w:r>
      <w:r>
        <w:rPr>
          <w:rFonts w:ascii="Times New Roman"/>
          <w:b w:val="false"/>
          <w:i w:val="false"/>
          <w:color w:val="000000"/>
          <w:sz w:val="28"/>
        </w:rPr>
        <w:t>:</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144. Прекращение действия лицензии на право</w:t>
      </w:r>
      <w:r>
        <w:br/>
      </w:r>
      <w:r>
        <w:rPr>
          <w:rFonts w:ascii="Times New Roman"/>
          <w:b w:val="false"/>
          <w:i w:val="false"/>
          <w:color w:val="000000"/>
          <w:sz w:val="28"/>
        </w:rPr>
        <w:t>
                   занятия деятельностью по исполнению</w:t>
      </w:r>
      <w:r>
        <w:br/>
      </w:r>
      <w:r>
        <w:rPr>
          <w:rFonts w:ascii="Times New Roman"/>
          <w:b w:val="false"/>
          <w:i w:val="false"/>
          <w:color w:val="000000"/>
          <w:sz w:val="28"/>
        </w:rPr>
        <w:t>
                   исполнительных документов»;</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Помимо общих оснований, предусмотренных законодательством Республики Казахстан о лицензировании, прекращение действия лицензии на право занятия деятельностью по исполнению исполнительных документов осуществляется в судебном порядке по иску уполномоченного органа в случаях:»;</w:t>
      </w:r>
      <w:r>
        <w:br/>
      </w:r>
      <w:r>
        <w:rPr>
          <w:rFonts w:ascii="Times New Roman"/>
          <w:b w:val="false"/>
          <w:i w:val="false"/>
          <w:color w:val="000000"/>
          <w:sz w:val="28"/>
        </w:rPr>
        <w:t>
      подпункт 1) изложить в следующий редакции:</w:t>
      </w:r>
      <w:r>
        <w:br/>
      </w:r>
      <w:r>
        <w:rPr>
          <w:rFonts w:ascii="Times New Roman"/>
          <w:b w:val="false"/>
          <w:i w:val="false"/>
          <w:color w:val="000000"/>
          <w:sz w:val="28"/>
        </w:rPr>
        <w:t>
      «1) неоднократного нарушения законодательства Республики Казахстан, причинившего ущерб интересам государства, физических и юридических лиц;»;</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установления факта представления недостоверной или умышленно искаженной информации в документах, явившихся основанием для выдачи лицензии;»;</w:t>
      </w:r>
      <w:r>
        <w:br/>
      </w:r>
      <w:r>
        <w:rPr>
          <w:rFonts w:ascii="Times New Roman"/>
          <w:b w:val="false"/>
          <w:i w:val="false"/>
          <w:color w:val="000000"/>
          <w:sz w:val="28"/>
        </w:rPr>
        <w:t>
      подпункты 4) и 5) исключить;</w:t>
      </w:r>
      <w:r>
        <w:br/>
      </w:r>
      <w:r>
        <w:rPr>
          <w:rFonts w:ascii="Times New Roman"/>
          <w:b w:val="false"/>
          <w:i w:val="false"/>
          <w:color w:val="000000"/>
          <w:sz w:val="28"/>
        </w:rPr>
        <w:t>
      в пункте 2:</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«2. Помимо общих оснований, предусмотренных законодательством Республики Казахстан о лицензировании, действие лицензии на право занятия деятельностью по исполнению исполнительных документов прекращается по решению уполномоченного органа в случаях:»;</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объявления судом частного судебного исполнителя умершим или признания безвестно отсутствующим, банкротом;»;</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систематического нарушения частным судебным исполнителем требований о представлении в уполномоченный орган данных учета хранения и реализации арестованного имущества.»;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Представление о прекращении действия лицензии на право занятия деятельностью по исполнению исполнительных документов в уполномоченный орган прокуратурой, соответствующей региональной коллегией частных судебных исполнителей или территориальным органом.»</w:t>
      </w:r>
      <w:r>
        <w:br/>
      </w:r>
      <w:r>
        <w:rPr>
          <w:rFonts w:ascii="Times New Roman"/>
          <w:b w:val="false"/>
          <w:i w:val="false"/>
          <w:color w:val="000000"/>
          <w:sz w:val="28"/>
        </w:rPr>
        <w:t>
      пункты 5 и 6 изложить в следующей редакции:</w:t>
      </w:r>
      <w:r>
        <w:br/>
      </w:r>
      <w:r>
        <w:rPr>
          <w:rFonts w:ascii="Times New Roman"/>
          <w:b w:val="false"/>
          <w:i w:val="false"/>
          <w:color w:val="000000"/>
          <w:sz w:val="28"/>
        </w:rPr>
        <w:t>
      «5. Если в отношении частного судебного исполнителя возбуждено дисциплинарное производство, то полномочия по исполнению исполнительных документов могут быть прекращены по собственному желанию не ранее прекращения дисциплинарного производства.</w:t>
      </w:r>
      <w:r>
        <w:br/>
      </w:r>
      <w:r>
        <w:rPr>
          <w:rFonts w:ascii="Times New Roman"/>
          <w:b w:val="false"/>
          <w:i w:val="false"/>
          <w:color w:val="000000"/>
          <w:sz w:val="28"/>
        </w:rPr>
        <w:t>
      6. Решение уполномоченного органа о прекращении действия лицензии на право занятия деятельностью по исполнению исполнительных документов может быть обжаловано в суд.»;</w:t>
      </w:r>
      <w:r>
        <w:br/>
      </w:r>
      <w:r>
        <w:rPr>
          <w:rFonts w:ascii="Times New Roman"/>
          <w:b w:val="false"/>
          <w:i w:val="false"/>
          <w:color w:val="000000"/>
          <w:sz w:val="28"/>
        </w:rPr>
        <w:t>
      67) </w:t>
      </w:r>
      <w:r>
        <w:rPr>
          <w:rFonts w:ascii="Times New Roman"/>
          <w:b w:val="false"/>
          <w:i w:val="false"/>
          <w:color w:val="000000"/>
          <w:sz w:val="28"/>
        </w:rPr>
        <w:t>статью 145</w:t>
      </w:r>
      <w:r>
        <w:rPr>
          <w:rFonts w:ascii="Times New Roman"/>
          <w:b w:val="false"/>
          <w:i w:val="false"/>
          <w:color w:val="000000"/>
          <w:sz w:val="28"/>
        </w:rPr>
        <w:t xml:space="preserve"> исключить;</w:t>
      </w:r>
      <w:r>
        <w:br/>
      </w:r>
      <w:r>
        <w:rPr>
          <w:rFonts w:ascii="Times New Roman"/>
          <w:b w:val="false"/>
          <w:i w:val="false"/>
          <w:color w:val="000000"/>
          <w:sz w:val="28"/>
        </w:rPr>
        <w:t>
      68) </w:t>
      </w:r>
      <w:r>
        <w:rPr>
          <w:rFonts w:ascii="Times New Roman"/>
          <w:b w:val="false"/>
          <w:i w:val="false"/>
          <w:color w:val="000000"/>
          <w:sz w:val="28"/>
        </w:rPr>
        <w:t>пункт 6</w:t>
      </w:r>
      <w:r>
        <w:rPr>
          <w:rFonts w:ascii="Times New Roman"/>
          <w:b w:val="false"/>
          <w:i w:val="false"/>
          <w:color w:val="000000"/>
          <w:sz w:val="28"/>
        </w:rPr>
        <w:t xml:space="preserve"> статьи 146 исключить;</w:t>
      </w:r>
      <w:r>
        <w:br/>
      </w:r>
      <w:r>
        <w:rPr>
          <w:rFonts w:ascii="Times New Roman"/>
          <w:b w:val="false"/>
          <w:i w:val="false"/>
          <w:color w:val="000000"/>
          <w:sz w:val="28"/>
        </w:rPr>
        <w:t>
      69) в </w:t>
      </w:r>
      <w:r>
        <w:rPr>
          <w:rFonts w:ascii="Times New Roman"/>
          <w:b w:val="false"/>
          <w:i w:val="false"/>
          <w:color w:val="000000"/>
          <w:sz w:val="28"/>
        </w:rPr>
        <w:t>статье 148</w:t>
      </w:r>
      <w:r>
        <w:rPr>
          <w:rFonts w:ascii="Times New Roman"/>
          <w:b w:val="false"/>
          <w:i w:val="false"/>
          <w:color w:val="000000"/>
          <w:sz w:val="28"/>
        </w:rPr>
        <w:t>:</w:t>
      </w:r>
      <w:r>
        <w:br/>
      </w:r>
      <w:r>
        <w:rPr>
          <w:rFonts w:ascii="Times New Roman"/>
          <w:b w:val="false"/>
          <w:i w:val="false"/>
          <w:color w:val="000000"/>
          <w:sz w:val="28"/>
        </w:rPr>
        <w:t>
      в пункте 1:</w:t>
      </w:r>
      <w:r>
        <w:br/>
      </w:r>
      <w:r>
        <w:rPr>
          <w:rFonts w:ascii="Times New Roman"/>
          <w:b w:val="false"/>
          <w:i w:val="false"/>
          <w:color w:val="000000"/>
          <w:sz w:val="28"/>
        </w:rPr>
        <w:t>
      подпункт 4) исключить;</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соблюдать Кодекс профессиональной чести частных судебных исполнителей;»;</w:t>
      </w:r>
      <w:r>
        <w:br/>
      </w:r>
      <w:r>
        <w:rPr>
          <w:rFonts w:ascii="Times New Roman"/>
          <w:b w:val="false"/>
          <w:i w:val="false"/>
          <w:color w:val="000000"/>
          <w:sz w:val="28"/>
        </w:rPr>
        <w:t>
      дополнить подпунктом 5-1) следующего содержания:</w:t>
      </w:r>
      <w:r>
        <w:br/>
      </w:r>
      <w:r>
        <w:rPr>
          <w:rFonts w:ascii="Times New Roman"/>
          <w:b w:val="false"/>
          <w:i w:val="false"/>
          <w:color w:val="000000"/>
          <w:sz w:val="28"/>
        </w:rPr>
        <w:t>
      «5-1) представлять своевременную и надлежащую информацию в уполномоченный орган и/или территориальный орган;»;</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Частный судебный исполнитель представляет региональной коллегии частных судебных исполнителей и территориальному органу информацию о своей деятельности, форма и сроки которой утверждаются уполномоченным органом.»;</w:t>
      </w:r>
      <w:r>
        <w:br/>
      </w:r>
      <w:r>
        <w:rPr>
          <w:rFonts w:ascii="Times New Roman"/>
          <w:b w:val="false"/>
          <w:i w:val="false"/>
          <w:color w:val="000000"/>
          <w:sz w:val="28"/>
        </w:rPr>
        <w:t>
      70) </w:t>
      </w:r>
      <w:r>
        <w:rPr>
          <w:rFonts w:ascii="Times New Roman"/>
          <w:b w:val="false"/>
          <w:i w:val="false"/>
          <w:color w:val="000000"/>
          <w:sz w:val="28"/>
        </w:rPr>
        <w:t>статью 151</w:t>
      </w:r>
      <w:r>
        <w:rPr>
          <w:rFonts w:ascii="Times New Roman"/>
          <w:b w:val="false"/>
          <w:i w:val="false"/>
          <w:color w:val="000000"/>
          <w:sz w:val="28"/>
        </w:rPr>
        <w:t xml:space="preserve"> исключить;</w:t>
      </w:r>
      <w:r>
        <w:br/>
      </w:r>
      <w:r>
        <w:rPr>
          <w:rFonts w:ascii="Times New Roman"/>
          <w:b w:val="false"/>
          <w:i w:val="false"/>
          <w:color w:val="000000"/>
          <w:sz w:val="28"/>
        </w:rPr>
        <w:t>
      71) </w:t>
      </w:r>
      <w:r>
        <w:rPr>
          <w:rFonts w:ascii="Times New Roman"/>
          <w:b w:val="false"/>
          <w:i w:val="false"/>
          <w:color w:val="000000"/>
          <w:sz w:val="28"/>
        </w:rPr>
        <w:t>статью 152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152. Территория деятельности</w:t>
      </w:r>
      <w:r>
        <w:br/>
      </w:r>
      <w:r>
        <w:rPr>
          <w:rFonts w:ascii="Times New Roman"/>
          <w:b w:val="false"/>
          <w:i w:val="false"/>
          <w:color w:val="000000"/>
          <w:sz w:val="28"/>
        </w:rPr>
        <w:t>
                   частного судебного исполнителя</w:t>
      </w:r>
      <w:r>
        <w:br/>
      </w:r>
      <w:r>
        <w:rPr>
          <w:rFonts w:ascii="Times New Roman"/>
          <w:b w:val="false"/>
          <w:i w:val="false"/>
          <w:color w:val="000000"/>
          <w:sz w:val="28"/>
        </w:rPr>
        <w:t>
      Деятельность частного судебного исполнителя распространяется на всю территорию Республики Казахстан.»;</w:t>
      </w:r>
      <w:r>
        <w:br/>
      </w:r>
      <w:r>
        <w:rPr>
          <w:rFonts w:ascii="Times New Roman"/>
          <w:b w:val="false"/>
          <w:i w:val="false"/>
          <w:color w:val="000000"/>
          <w:sz w:val="28"/>
        </w:rPr>
        <w:t>
      72)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153 изложить в следующей редакции:</w:t>
      </w:r>
      <w:r>
        <w:br/>
      </w:r>
      <w:r>
        <w:rPr>
          <w:rFonts w:ascii="Times New Roman"/>
          <w:b w:val="false"/>
          <w:i w:val="false"/>
          <w:color w:val="000000"/>
          <w:sz w:val="28"/>
        </w:rPr>
        <w:t>
      «2. Требования к местонахождению и оборудованию конторы частного судебного исполнителя устанавливаются уполномоченным органом совместно с Республиканской коллегией частных судебных исполнителей.</w:t>
      </w:r>
      <w:r>
        <w:br/>
      </w:r>
      <w:r>
        <w:rPr>
          <w:rFonts w:ascii="Times New Roman"/>
          <w:b w:val="false"/>
          <w:i w:val="false"/>
          <w:color w:val="000000"/>
          <w:sz w:val="28"/>
        </w:rPr>
        <w:t>
      3. Частные судебные исполнители могут иметь общую контору. В случае содержания общей конторы, каждый частный судебный исполнитель осуществляет свои полномочия от своего имени и несет за их совершение личную ответственность.»;</w:t>
      </w:r>
      <w:r>
        <w:br/>
      </w:r>
      <w:r>
        <w:rPr>
          <w:rFonts w:ascii="Times New Roman"/>
          <w:b w:val="false"/>
          <w:i w:val="false"/>
          <w:color w:val="000000"/>
          <w:sz w:val="28"/>
        </w:rPr>
        <w:t>
      73) </w:t>
      </w:r>
      <w:r>
        <w:rPr>
          <w:rFonts w:ascii="Times New Roman"/>
          <w:b w:val="false"/>
          <w:i w:val="false"/>
          <w:color w:val="000000"/>
          <w:sz w:val="28"/>
        </w:rPr>
        <w:t>статью 154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154. Удостоверение, личная печать, жетон,</w:t>
      </w:r>
      <w:r>
        <w:br/>
      </w:r>
      <w:r>
        <w:rPr>
          <w:rFonts w:ascii="Times New Roman"/>
          <w:b w:val="false"/>
          <w:i w:val="false"/>
          <w:color w:val="000000"/>
          <w:sz w:val="28"/>
        </w:rPr>
        <w:t>
                   штампы и бланки частного судебного</w:t>
      </w:r>
      <w:r>
        <w:br/>
      </w:r>
      <w:r>
        <w:rPr>
          <w:rFonts w:ascii="Times New Roman"/>
          <w:b w:val="false"/>
          <w:i w:val="false"/>
          <w:color w:val="000000"/>
          <w:sz w:val="28"/>
        </w:rPr>
        <w:t>
                   исполнителя</w:t>
      </w:r>
      <w:r>
        <w:br/>
      </w:r>
      <w:r>
        <w:rPr>
          <w:rFonts w:ascii="Times New Roman"/>
          <w:b w:val="false"/>
          <w:i w:val="false"/>
          <w:color w:val="000000"/>
          <w:sz w:val="28"/>
        </w:rPr>
        <w:t>
      Частный судебный исполнитель имеет удостоверение, личную печать с указанием своей фамилии, имени и отчества, наименования региональной коллегии частных судебных исполнителей, номера лицензии, а также штампы, личные бланки и жетон. Образцы удостоверения, личной печати и жетона утверждаются уполномоченным органом. Изготовление и выдачу удостоверения, личной печати и жетона организует региональная коллегия частных судебных исполнителей.»;</w:t>
      </w:r>
      <w:r>
        <w:br/>
      </w:r>
      <w:r>
        <w:rPr>
          <w:rFonts w:ascii="Times New Roman"/>
          <w:b w:val="false"/>
          <w:i w:val="false"/>
          <w:color w:val="000000"/>
          <w:sz w:val="28"/>
        </w:rPr>
        <w:t>
      74) </w:t>
      </w:r>
      <w:r>
        <w:rPr>
          <w:rFonts w:ascii="Times New Roman"/>
          <w:b w:val="false"/>
          <w:i w:val="false"/>
          <w:color w:val="000000"/>
          <w:sz w:val="28"/>
        </w:rPr>
        <w:t>пункт 3</w:t>
      </w:r>
      <w:r>
        <w:rPr>
          <w:rFonts w:ascii="Times New Roman"/>
          <w:b w:val="false"/>
          <w:i w:val="false"/>
          <w:color w:val="000000"/>
          <w:sz w:val="28"/>
        </w:rPr>
        <w:t xml:space="preserve"> статьи 156 изложить в следующей редакции:</w:t>
      </w:r>
      <w:r>
        <w:br/>
      </w:r>
      <w:r>
        <w:rPr>
          <w:rFonts w:ascii="Times New Roman"/>
          <w:b w:val="false"/>
          <w:i w:val="false"/>
          <w:color w:val="000000"/>
          <w:sz w:val="28"/>
        </w:rPr>
        <w:t>
      «3. Стажерами судебного исполнителя могут быть граждане Республики Казахстан, имеющие высшее юридическое образование. Стажеры проходят стажировку у частных судебных исполнителей, имеющих стаж работы судебным исполнителем не менее трех лет, либо не менее шести месяцев в должности частного судебного исполнителя.»;</w:t>
      </w:r>
      <w:r>
        <w:br/>
      </w:r>
      <w:r>
        <w:rPr>
          <w:rFonts w:ascii="Times New Roman"/>
          <w:b w:val="false"/>
          <w:i w:val="false"/>
          <w:color w:val="000000"/>
          <w:sz w:val="28"/>
        </w:rPr>
        <w:t>
      75) параграф 4 «Замещение частного судебного исполнителя» исключить;</w:t>
      </w:r>
      <w:r>
        <w:br/>
      </w:r>
      <w:r>
        <w:rPr>
          <w:rFonts w:ascii="Times New Roman"/>
          <w:b w:val="false"/>
          <w:i w:val="false"/>
          <w:color w:val="000000"/>
          <w:sz w:val="28"/>
        </w:rPr>
        <w:t>
      76) </w:t>
      </w:r>
      <w:r>
        <w:rPr>
          <w:rFonts w:ascii="Times New Roman"/>
          <w:b w:val="false"/>
          <w:i w:val="false"/>
          <w:color w:val="000000"/>
          <w:sz w:val="28"/>
        </w:rPr>
        <w:t>подпункт 10)</w:t>
      </w:r>
      <w:r>
        <w:rPr>
          <w:rFonts w:ascii="Times New Roman"/>
          <w:b w:val="false"/>
          <w:i w:val="false"/>
          <w:color w:val="000000"/>
          <w:sz w:val="28"/>
        </w:rPr>
        <w:t xml:space="preserve"> пункта 1 статьи 162 исключить;</w:t>
      </w:r>
      <w:r>
        <w:br/>
      </w:r>
      <w:r>
        <w:rPr>
          <w:rFonts w:ascii="Times New Roman"/>
          <w:b w:val="false"/>
          <w:i w:val="false"/>
          <w:color w:val="000000"/>
          <w:sz w:val="28"/>
        </w:rPr>
        <w:t>
      77) статью 167 изложить в следующей редакции:</w:t>
      </w:r>
      <w:r>
        <w:br/>
      </w:r>
      <w:r>
        <w:rPr>
          <w:rFonts w:ascii="Times New Roman"/>
          <w:b w:val="false"/>
          <w:i w:val="false"/>
          <w:color w:val="000000"/>
          <w:sz w:val="28"/>
        </w:rPr>
        <w:t>
      «Статья 167. Компетенция уполномоченного органа в</w:t>
      </w:r>
      <w:r>
        <w:br/>
      </w:r>
      <w:r>
        <w:rPr>
          <w:rFonts w:ascii="Times New Roman"/>
          <w:b w:val="false"/>
          <w:i w:val="false"/>
          <w:color w:val="000000"/>
          <w:sz w:val="28"/>
        </w:rPr>
        <w:t>
                   сфере исполнения судебных актов на</w:t>
      </w:r>
      <w:r>
        <w:br/>
      </w:r>
      <w:r>
        <w:rPr>
          <w:rFonts w:ascii="Times New Roman"/>
          <w:b w:val="false"/>
          <w:i w:val="false"/>
          <w:color w:val="000000"/>
          <w:sz w:val="28"/>
        </w:rPr>
        <w:t>
                   частной основе</w:t>
      </w:r>
      <w:r>
        <w:br/>
      </w:r>
      <w:r>
        <w:rPr>
          <w:rFonts w:ascii="Times New Roman"/>
          <w:b w:val="false"/>
          <w:i w:val="false"/>
          <w:color w:val="000000"/>
          <w:sz w:val="28"/>
        </w:rPr>
        <w:t>
      1. Уполномоченный орган разрабатывает и утверждает:</w:t>
      </w:r>
      <w:r>
        <w:br/>
      </w:r>
      <w:r>
        <w:rPr>
          <w:rFonts w:ascii="Times New Roman"/>
          <w:b w:val="false"/>
          <w:i w:val="false"/>
          <w:color w:val="000000"/>
          <w:sz w:val="28"/>
        </w:rPr>
        <w:t>
      1) правила о порядке учетной регистрации частных судебных исполнителей;</w:t>
      </w:r>
      <w:r>
        <w:br/>
      </w:r>
      <w:r>
        <w:rPr>
          <w:rFonts w:ascii="Times New Roman"/>
          <w:b w:val="false"/>
          <w:i w:val="false"/>
          <w:color w:val="000000"/>
          <w:sz w:val="28"/>
        </w:rPr>
        <w:t>
      2) положение о дисциплинарной комиссии;</w:t>
      </w:r>
      <w:r>
        <w:br/>
      </w:r>
      <w:r>
        <w:rPr>
          <w:rFonts w:ascii="Times New Roman"/>
          <w:b w:val="false"/>
          <w:i w:val="false"/>
          <w:color w:val="000000"/>
          <w:sz w:val="28"/>
        </w:rPr>
        <w:t>
      3) порядок взаимодействия государственного и частного судебного исполнителя при исполнении исполнительных производств в отношении одного должника;</w:t>
      </w:r>
      <w:r>
        <w:br/>
      </w:r>
      <w:r>
        <w:rPr>
          <w:rFonts w:ascii="Times New Roman"/>
          <w:b w:val="false"/>
          <w:i w:val="false"/>
          <w:color w:val="000000"/>
          <w:sz w:val="28"/>
        </w:rPr>
        <w:t>
      4) положение о квалификационных экзаменах;</w:t>
      </w:r>
      <w:r>
        <w:br/>
      </w:r>
      <w:r>
        <w:rPr>
          <w:rFonts w:ascii="Times New Roman"/>
          <w:b w:val="false"/>
          <w:i w:val="false"/>
          <w:color w:val="000000"/>
          <w:sz w:val="28"/>
        </w:rPr>
        <w:t>
      5) положение о квалификационной комиссии;</w:t>
      </w:r>
      <w:r>
        <w:br/>
      </w:r>
      <w:r>
        <w:rPr>
          <w:rFonts w:ascii="Times New Roman"/>
          <w:b w:val="false"/>
          <w:i w:val="false"/>
          <w:color w:val="000000"/>
          <w:sz w:val="28"/>
        </w:rPr>
        <w:t>
      6) порядок осуществления контроля за деятельностью частных судебных исполнителей;</w:t>
      </w:r>
      <w:r>
        <w:br/>
      </w:r>
      <w:r>
        <w:rPr>
          <w:rFonts w:ascii="Times New Roman"/>
          <w:b w:val="false"/>
          <w:i w:val="false"/>
          <w:color w:val="000000"/>
          <w:sz w:val="28"/>
        </w:rPr>
        <w:t>
      7) требования к оборудованию конторы частного судебного исполнителя;</w:t>
      </w:r>
      <w:r>
        <w:br/>
      </w:r>
      <w:r>
        <w:rPr>
          <w:rFonts w:ascii="Times New Roman"/>
          <w:b w:val="false"/>
          <w:i w:val="false"/>
          <w:color w:val="000000"/>
          <w:sz w:val="28"/>
        </w:rPr>
        <w:t>
      8) порядок прохождения стажировки у частного судебного исполнителя;</w:t>
      </w:r>
      <w:r>
        <w:br/>
      </w:r>
      <w:r>
        <w:rPr>
          <w:rFonts w:ascii="Times New Roman"/>
          <w:b w:val="false"/>
          <w:i w:val="false"/>
          <w:color w:val="000000"/>
          <w:sz w:val="28"/>
        </w:rPr>
        <w:t>
      9) правила делопроизводства.</w:t>
      </w:r>
      <w:r>
        <w:br/>
      </w:r>
      <w:r>
        <w:rPr>
          <w:rFonts w:ascii="Times New Roman"/>
          <w:b w:val="false"/>
          <w:i w:val="false"/>
          <w:color w:val="000000"/>
          <w:sz w:val="28"/>
        </w:rPr>
        <w:t>
      2. Уполномоченный орган:</w:t>
      </w:r>
      <w:r>
        <w:br/>
      </w:r>
      <w:r>
        <w:rPr>
          <w:rFonts w:ascii="Times New Roman"/>
          <w:b w:val="false"/>
          <w:i w:val="false"/>
          <w:color w:val="000000"/>
          <w:sz w:val="28"/>
        </w:rPr>
        <w:t>
      1) регулирует и контролирует деятельность частных судебных исполнителей в пределах своей компетенции;</w:t>
      </w:r>
      <w:r>
        <w:br/>
      </w:r>
      <w:r>
        <w:rPr>
          <w:rFonts w:ascii="Times New Roman"/>
          <w:b w:val="false"/>
          <w:i w:val="false"/>
          <w:color w:val="000000"/>
          <w:sz w:val="28"/>
        </w:rPr>
        <w:t>
      2) разрабатывает и представляет в Правительство Республики Казахстан тарифы и размеры сумм оплаты частного судебного исполнителя;</w:t>
      </w:r>
      <w:r>
        <w:br/>
      </w:r>
      <w:r>
        <w:rPr>
          <w:rFonts w:ascii="Times New Roman"/>
          <w:b w:val="false"/>
          <w:i w:val="false"/>
          <w:color w:val="000000"/>
          <w:sz w:val="28"/>
        </w:rPr>
        <w:t>
      3) разрабатывает методические, инструктивные и разъяснительные материалы по вопросам исполнительного производства;</w:t>
      </w:r>
      <w:r>
        <w:br/>
      </w:r>
      <w:r>
        <w:rPr>
          <w:rFonts w:ascii="Times New Roman"/>
          <w:b w:val="false"/>
          <w:i w:val="false"/>
          <w:color w:val="000000"/>
          <w:sz w:val="28"/>
        </w:rPr>
        <w:t>
      4) осуществляет лицензирование деятельности частных судебных исполнителей;</w:t>
      </w:r>
      <w:r>
        <w:br/>
      </w:r>
      <w:r>
        <w:rPr>
          <w:rFonts w:ascii="Times New Roman"/>
          <w:b w:val="false"/>
          <w:i w:val="false"/>
          <w:color w:val="000000"/>
          <w:sz w:val="28"/>
        </w:rPr>
        <w:t>
      5) принимает решение о прекращении действия лицензий частных судебных исполнителей по основаниям, предусмотренным в пунктах 1 и 2 статьи 144 настоящего Закона, а также подает иски в суд о приостановлении и лишении лицензий частных судебных исполнителей;</w:t>
      </w:r>
      <w:r>
        <w:br/>
      </w:r>
      <w:r>
        <w:rPr>
          <w:rFonts w:ascii="Times New Roman"/>
          <w:b w:val="false"/>
          <w:i w:val="false"/>
          <w:color w:val="000000"/>
          <w:sz w:val="28"/>
        </w:rPr>
        <w:t>
      6) заключает договоры с государственными органами о подключении частных судебных исполнителей к публичным реестрам и электронным базам данных;</w:t>
      </w:r>
      <w:r>
        <w:br/>
      </w:r>
      <w:r>
        <w:rPr>
          <w:rFonts w:ascii="Times New Roman"/>
          <w:b w:val="false"/>
          <w:i w:val="false"/>
          <w:color w:val="000000"/>
          <w:sz w:val="28"/>
        </w:rPr>
        <w:t>
      7) осуществляет иные полномочия, предусмотренные законодательством Республики Казахстан.»;</w:t>
      </w:r>
      <w:r>
        <w:br/>
      </w:r>
      <w:r>
        <w:rPr>
          <w:rFonts w:ascii="Times New Roman"/>
          <w:b w:val="false"/>
          <w:i w:val="false"/>
          <w:color w:val="000000"/>
          <w:sz w:val="28"/>
        </w:rPr>
        <w:t>
      78) в </w:t>
      </w:r>
      <w:r>
        <w:rPr>
          <w:rFonts w:ascii="Times New Roman"/>
          <w:b w:val="false"/>
          <w:i w:val="false"/>
          <w:color w:val="000000"/>
          <w:sz w:val="28"/>
        </w:rPr>
        <w:t>статье 168</w:t>
      </w:r>
      <w:r>
        <w:rPr>
          <w:rFonts w:ascii="Times New Roman"/>
          <w:b w:val="false"/>
          <w:i w:val="false"/>
          <w:color w:val="000000"/>
          <w:sz w:val="28"/>
        </w:rPr>
        <w:t>:</w:t>
      </w:r>
      <w:r>
        <w:br/>
      </w:r>
      <w:r>
        <w:rPr>
          <w:rFonts w:ascii="Times New Roman"/>
          <w:b w:val="false"/>
          <w:i w:val="false"/>
          <w:color w:val="000000"/>
          <w:sz w:val="28"/>
        </w:rPr>
        <w:t>
      пункт 2 исключить;</w:t>
      </w:r>
      <w:r>
        <w:br/>
      </w:r>
      <w:r>
        <w:rPr>
          <w:rFonts w:ascii="Times New Roman"/>
          <w:b w:val="false"/>
          <w:i w:val="false"/>
          <w:color w:val="000000"/>
          <w:sz w:val="28"/>
        </w:rPr>
        <w:t>
      в пункте 3:</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«3. Территориальный орган:»;</w:t>
      </w:r>
      <w:r>
        <w:br/>
      </w:r>
      <w:r>
        <w:rPr>
          <w:rFonts w:ascii="Times New Roman"/>
          <w:b w:val="false"/>
          <w:i w:val="false"/>
          <w:color w:val="000000"/>
          <w:sz w:val="28"/>
        </w:rPr>
        <w:t>
      подпункт 1) исключить;</w:t>
      </w:r>
      <w:r>
        <w:br/>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осуществляет сбор информации о проведенных торгах и имуществе, выставляемом на торги частным судебным исполнителем;»;</w:t>
      </w:r>
      <w:r>
        <w:br/>
      </w:r>
      <w:r>
        <w:rPr>
          <w:rFonts w:ascii="Times New Roman"/>
          <w:b w:val="false"/>
          <w:i w:val="false"/>
          <w:color w:val="000000"/>
          <w:sz w:val="28"/>
        </w:rPr>
        <w:t>
      79) пункт 6 статьи 169 исключить;</w:t>
      </w:r>
      <w:r>
        <w:br/>
      </w:r>
      <w:r>
        <w:rPr>
          <w:rFonts w:ascii="Times New Roman"/>
          <w:b w:val="false"/>
          <w:i w:val="false"/>
          <w:color w:val="000000"/>
          <w:sz w:val="28"/>
        </w:rPr>
        <w:t>
      80) подпункт 1) статьи 170 изложить в следующей редакции:</w:t>
      </w:r>
      <w:r>
        <w:br/>
      </w:r>
      <w:r>
        <w:rPr>
          <w:rFonts w:ascii="Times New Roman"/>
          <w:b w:val="false"/>
          <w:i w:val="false"/>
          <w:color w:val="000000"/>
          <w:sz w:val="28"/>
        </w:rPr>
        <w:t>
      «1) виновное неисполнение или ненадлежащее исполнение должностных обязанностей, взимание тарифов и вознаграждения, не соответствующего установленным ставкам для частного судебного исполнителя, в том числе непредставление, ненадлежащее или несвоевременное представление информации уполномоченному органу и/или территориальному органу;».</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14, ст. 95):</w:t>
      </w:r>
      <w:r>
        <w:br/>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статьи 211 изложить в следующей редакции:</w:t>
      </w:r>
      <w:r>
        <w:br/>
      </w:r>
      <w:r>
        <w:rPr>
          <w:rFonts w:ascii="Times New Roman"/>
          <w:b w:val="false"/>
          <w:i w:val="false"/>
          <w:color w:val="000000"/>
          <w:sz w:val="28"/>
        </w:rPr>
        <w:t>
      «3. Дальнейшее использование имущества, поступившего по основаниям, указанным в пунктах 1 и 2 настоящей статьи, осуществляется путем его реализации, за исключением случаев, установленных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