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e34c" w14:textId="291e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2012 года № 1512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 на 2012 – 2014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приложение 15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1512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1428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субсидирование повышения продуктивности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
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493"/>
        <w:gridCol w:w="43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21 138 658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6 524 670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3 439 096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2 244 251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1 757 524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