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5cf" w14:textId="bf7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1511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поддержку семеноводства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573"/>
        <w:gridCol w:w="50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2 451 448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