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5345" w14:textId="22b5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2010 года № 1229 "О некоторых вопросах перечисления и учета поступлений таможенных пошлин, налогов, таможенных сборов и пеней"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1499. Утратило силу постановлением Правительства Республики Казахстан от 28 августа 2015 года № 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Кодекса Республики Казахстан от 30 июня 2010 года «О таможенном деле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ноября 2010 года № 1229 «О некоторых вопросах перечисления и учета поступлений таможенных пошлин, налогов, таможенных сборов и пеней» (САПП Республики Казахстан, 2011 г., № 2, ст.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перечисления в бюджет, возврата (зачета) излишне (ошибочно) уплаченных или излишне взысканных сумм таможенных пошлин, налогов, таможенных сборов и пеней, сумм авансовых платежей,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поступлений в бюджет таможенных пошлин, налогов, таможенных сборов и пеней, а также ведения лицевых счетов плательщиков по видам таможенных пошлин, налогов, таможенных сборов и пеней,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 лицевых счетах таможенного органа записи по уменьшенным, начисленным суммам таможенных пошлин, налогов, таможенных сборов и пени, изменению сроков их уплаты производятся на основании таможенных деклараций, таможенных приходных ордеров, корректировок таможенной стоимости и других документов, необходимых для таможенного оформления, принятых должностными лицами. При отсутствии данных документов и (или) начислении, уменьшении сумм таможенных пошлин, налогов, таможенных сборов и пени (в том числе по результатам проверки/камерального контроля) подразделениями таможенного органа, не производящими оформление указанных документов, запись сведений в лицевые счета осуществляется на основании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вышеназванных целей Реестр заполняет должностное лицо подразделений таможенного органа (организации таможенного контроля, таможенного оформления, посттаможенного контроля, производящие начисление (уменьшение) сумм таможенных пошлин, налогов, таможенных сборов и пени) и направляет в подразделение таможенных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подразделение посттаможенного контроля заполняет и направляет Реестр не позднее следующего рабочего дня со дня вручения Акта проверки плательщику.»;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При открытии лицевого счета основанием служат данные учетной регистрации плательщика в таможенных органах. Для физических лиц-нерезидентов, не имеющих регистрационного номера налогоплательщика или индивидуального идентификационного номера, указываются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 и дата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код платежа или налога по кодам бюджетной классификации.»;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При открытии, в лицевых счетах юридических лиц и юридических лиц-нерезидентов Республики Казахстан указываются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регистрационный номер налогоплательщика или бизнес-идентификационный номер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код платежа или налога по кодам бюджетной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общего классификатора предприятий и организаций, код общего классификатора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серия и номер свидетельства о постановке на учет по налогу на добавленную стоимость (при его наличии) при открытии лицевого счета по налогу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лицевых счетах физических лиц, включая индивидуальных предпринимателей,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номер налогоплательщика или индивидуальный идентификационный номер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фамилия, имя 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код платежа или налога по кодам бюджетной классификации;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код общего классификатора предприятий и организаций, код общего классификатора 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серия и номер свидетельства о постановке на учет по налогу на добавленную стоимость (при его наличии) при открытии лицевого счета по налогу на добавленную стоимость.»;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«44. Должностное лицо таможенного органа один раз в год вместе с плательщиком проводит сверку данных по лицевым счетам с составлением акта сверки по таможенным пошлинам, налогам, таможенным сборам и пени. В случае обнаружения расхождения сведений по таможенным пошлинам, налогам, таможенным сборам и пени по данным таможенной автоматизированной информационной системы и данным участника внешнеэкономической деятельности, плательщиком в течение десяти рабочих дней представляются в таможенный орган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платежный документ, подтверждающий уплату сумм таможенных пошлин, налогов, таможенных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таможенные декларации, таможенные приходные ордера, корректировки таможенной стоимости и другие документы, необходимые для таможенного оформления по которым начислены и уплачены таможенные пошлины, налоги, таможенные сборы;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другие документы, оформленные при таможенном сопровождении товаров и транспортных средств, принятии предварительного решения по классификации товаров или о стране происхождения товаров, за осуществление которых уплачивались таможенные сборы, представляемых в случаях, когда их уплата производилась без декларирования таможенной декларации.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сверки по таможенным пошлинам, налогам, таможенным сборам и пени составляется в двух экземплярах, один экземпляр которого остается в таможенном органе, второй – вручается плательщику.»;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Решение о признании безнадежным к взысканию и списанию задолженности таможенных пошлин, налогов и таможенных сборов принимается таможенным органом, перед которым имеется задолженность.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признания безнадежной к взысканию и списанию задолженности, которая не была погашена в течение пяти лет (включительно) с даты образования задолженности, в таможенном органе на основании приказа первого руководителя таможенного органа либо лица, его замещающего, создается комиссия. Председателем комиссии назначаются руководитель таможенного органа или лицо, его замещающее. В состав комиссии в обязательном порядке включаются должностные лица подразделений юридической службы, таможенных доходов и посттаможенного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Списание задолженности по таможенным пошлинам, налогам, таможенным сборам производится на основании акта списания, который оформляется в трех экземплярах и подписывается председателем и членами комиссии. Акт списания задолженности по таможенным платежам и налогам утверждается руководителем таможенного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Экземпляры утвержденного акта списания задолженности по таможенным пошлинам, налогам, таможенным сборам хранятся в таможенном органе в порядке, предусмотренном для хранения документов строгой отчетности: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- в подразделении таможенных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– в подразделении посттаможенного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третий - в архиве.»;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1499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перечисления в бюджет, возврата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(зачета) излишне (ошибочно) уплаченных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излишне взысканных сумм таможенных пошлин,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налогов, таможенных сборов и пеней,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 авансовых платежей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таможенного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(Ф.И.О.)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(МП, подпись)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«____» _____________ 20 ___ года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Подтверждение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излишне (ошибочно) уплаченных сумм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таможенных пошлин, налогов, таможенных сборов и пени в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(наименование/Ф.И.О. плательщика)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плательщика для представления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наличии)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 налогового органа-бенефициара)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налогового органа-бенефициара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(при наличии)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акта сверки № __________ от «___» 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452"/>
        <w:gridCol w:w="2043"/>
        <w:gridCol w:w="2589"/>
        <w:gridCol w:w="2044"/>
        <w:gridCol w:w="1226"/>
        <w:gridCol w:w="2045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Уплачено в бюджет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Излишне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(КБК)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излишне (ошибочно) уплаченных таможенных платежей, налогов и пени образовалась по следующим причинам (укажите в соответствующей (-их) ячейке (-ах) R: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[] уменьшение сумм таможенных платежей, налогов и пени после выпуска товаров в свободное обращение;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[] уплата таможенных пошлин, налогов, таможенных сборов авансом;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[] другие причины.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5336"/>
        <w:gridCol w:w="6626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Отмеченная причина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причины*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доходов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При заполнении графы 3 необходимо дать конкретное описание каждой причины образования излишне уплаченных сумм таможенных платежей, налогов и пени с указанием реквизитов документов, на основании которых были уплачены таможенные пошлины, налоги, таможенные сборы и пени; документов, на основании которых были исчислены (начислены, доначислены) таможенные пошлины, налоги, таможенные сборы и пени; документов, на основании которых произошли изменения в первичных документах.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1499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поступлений в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пошлин, налогов, таможенных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сборов и пеней, а также ведения лицевых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счетов плательщика по видам таможенных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пошлин, налогов, таможенных сборов и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Лицевой счет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и код платежа (или налога)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плательщика (или Ф.И.О. для физических лиц)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(при наличии)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общего классификатора предприятий и организаций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общего классификатора экономической деятельности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и номер свидетельства о постановке на учет по налогу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добавленную стоимость и дата постановки на учет по налогу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добавленную стоимость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963"/>
        <w:gridCol w:w="688"/>
        <w:gridCol w:w="688"/>
        <w:gridCol w:w="688"/>
        <w:gridCol w:w="825"/>
        <w:gridCol w:w="825"/>
        <w:gridCol w:w="688"/>
        <w:gridCol w:w="963"/>
        <w:gridCol w:w="688"/>
        <w:gridCol w:w="963"/>
        <w:gridCol w:w="963"/>
        <w:gridCol w:w="826"/>
        <w:gridCol w:w="964"/>
        <w:gridCol w:w="964"/>
        <w:gridCol w:w="827"/>
      </w:tblGrid>
      <w:tr>
        <w:trPr>
          <w:trHeight w:val="30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нта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-та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нта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Уменьшено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</w:t>
            </w:r>
          </w:p>
        </w:tc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-жа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ньше-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щено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Итоги: уплачено: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начислено основного платежа: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начислено пени: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уменьшено начисление основного платежа: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уменьшено начисление пени: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возвращено из бюджета: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отсрочено/рассрочено платежей: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начислено отсроченных/рассроченных платежей: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погашено отсроченных/рассроченных платежей: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РНН плательщика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(при наличии) плательщика _____________________________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1499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поступлений в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пошлин, налогов, таможенных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сборов и пеней, а также ведения лицевых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счетов плательщика по видам таможенных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пошлин, налогов, таможенных сборов и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начислению (уменьшению) сумм таможенных платежей, налогов и пени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536"/>
        <w:gridCol w:w="1918"/>
        <w:gridCol w:w="1537"/>
        <w:gridCol w:w="1411"/>
        <w:gridCol w:w="1154"/>
        <w:gridCol w:w="773"/>
        <w:gridCol w:w="773"/>
        <w:gridCol w:w="773"/>
        <w:gridCol w:w="1159"/>
        <w:gridCol w:w="1159"/>
        <w:gridCol w:w="374"/>
      </w:tblGrid>
      <w:tr>
        <w:trPr>
          <w:trHeight w:val="30" w:hRule="atLeast"/>
        </w:trPr>
        <w:tc>
          <w:tcPr>
            <w:tcW w:w="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га)</w:t>
            </w:r>
          </w:p>
        </w:tc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начислению (уменьшению)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на товары и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 (+, 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га)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сдал: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должность и подпись сотрудника отделов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оформления, посттаможенного контроля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принял и произвел разноску в лицевых счетах: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(Ф.И.О., должность и подпись сотрудника отдела доходов)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1499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поступлений в бюджет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таможенных пошлин, налогов, таможенных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сборов и пеней, а также ведения лицевых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счетов плательщика по видам таможенных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пошлин, налогов, таможенных сборов и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 сводных итогов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618"/>
        <w:gridCol w:w="1348"/>
        <w:gridCol w:w="1483"/>
        <w:gridCol w:w="1213"/>
        <w:gridCol w:w="943"/>
        <w:gridCol w:w="943"/>
        <w:gridCol w:w="944"/>
        <w:gridCol w:w="944"/>
        <w:gridCol w:w="944"/>
        <w:gridCol w:w="944"/>
        <w:gridCol w:w="1079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-щика</w:t>
            </w:r>
          </w:p>
        </w:tc>
        <w:tc>
          <w:tcPr>
            <w:tcW w:w="1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код платежа/налога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код платежа/налога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т.д.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25"/>
        <w:gridCol w:w="925"/>
        <w:gridCol w:w="1322"/>
        <w:gridCol w:w="1322"/>
        <w:gridCol w:w="925"/>
        <w:gridCol w:w="1056"/>
        <w:gridCol w:w="1453"/>
        <w:gridCol w:w="1188"/>
        <w:gridCol w:w="924"/>
        <w:gridCol w:w="1188"/>
        <w:gridCol w:w="5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код платежа/налога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 код платежа/налога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лицевым счетам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(+,-)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(+, -)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