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66ed" w14:textId="e9c6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интродукции куланов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2012 года № 1495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в 2012 году интродукцию куланов в количестве 60 (шестьдесят) голов из государственного национального природного парка «Алтын-Эмель» Алматинской области на территорию Андасайского государственного природного заказника республиканского значения в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выдать разрешение на живоотлов куланов в количестве 60 (шестьдесят) голов из территории государственного национального природного парка «Алтын-Эмель» Алматинской области в целях интродукции;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контроль за соблюдением законодательства Республики Казахстан в области охраны, воспроизводства и использования животного мира при проведении мероприятий по интродукции куланов.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