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8e72" w14:textId="aac8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апреля 2011 года № 429 "О создании Высшей научно-технической комиссии 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2012 года № 1489. Утратило силу постановлением Правительства Республики Казахстан от 7 октября 2024 года № 826.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07.10.2024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2011 года № 429 "О создании Высшей научно-технической комиссии при Правительстве Республики Казахстан" (САПП Республики Казахстан, 2011 г., № 33, ст. 405)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Высшей научно-технической комиссии при Правительстве Республики Казахстан,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2012 года № 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апреля 2011 года № 429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Высшей научно-технической комиссии при Правительстве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Серик Ныгметулы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Турсынович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Ыбырайым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Мухтарбекович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науки Министерства образования и науки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Турмаханович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Исекешев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 - Министр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Турлыханович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Администрации Президента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Джаксыбеков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Адильбек Рыскельдинович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обороны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Аскарбекович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экономического развития и торговли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Куанышевич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Салидат Зекеновна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Асылжан Сарыбаевич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Мухаметбаевич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нефти и газа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Камзабекович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Шукеев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Умирзак Естаевич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"Фонд национального благосостояния "Самрук-Казына"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Ашимбаев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Маулен Сагатханулы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международным делам, обороне и безопасности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Бишимбаев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 Казыкеевич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Адекенов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Сергазы Мынжасарович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"Международный научно-производственный холдинг "Фитохимия" акционерного общества "Национальный научно-технологический холдинг "Парасат"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Нуралы Султанович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"Национальный научно-технологический холдинг "Парасат"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 Шабденамович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акционерного общества "Национальный центр космических исследований и технологий"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Журинович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общественного объединения "Национальная академия наук Республики Казахстан" (по согласованию)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Камалович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республиканского государственного предприятия "Национальный ядерный центр Республики Казахстан" Министерства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акционерного общества "КазАгроИнновация"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 коллоидной химии и химии высокомолекулярных соединений республиканского государственного казенного предприятия "Казахский национальный университет им. аль-Фараби"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Момыналиев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Куват Темиргалиевич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республиканского государственного предприятия "Национальный центр биотехнологии" Комитета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Аблай Исабекович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национальной экономической палаты Казахстана "Союз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Саринжипов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 Бакенович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Исполнительного совета автономной организации образования "Назарбаев университет"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Муканович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республиканского государственного казенного предприятия "Восточно-Казахстанский государственный технический университет имени Д. Серикбаева"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Зарема Каукеновна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государственного казенного предприятия "Институт философии, политологии и религиоведения" Комитета науки Министерства образования и науки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