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a735" w14:textId="e9fa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2012 года № 275 "О создании Совета по улучшению инвестиционного климата"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2012 года № 1481.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2012 года № 275 "О создании Совета по улучшению инвестиционного климата"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казахстанской стороны: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6"/>
        <w:gridCol w:w="1264"/>
        <w:gridCol w:w="9910"/>
      </w:tblGrid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 Аскарбековича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Енлик Кусаиновну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советника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секретарем;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иностранной стороны: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Акдениза Алпера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(EUROBAK)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Пилге Зеки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– председателя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общества бизнесменов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Турции (КАТИАД)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Фостера Питера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авиакомпании "Эйр 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Роллинса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вице-президента BG-Group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строки: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Ныгметұлы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Масимова Карима Кажимкановича, Сагинтаева Бакытжана Абдировича, Айтжанову Актоты Маратовну, Вильяма Дункана, Кита Гейбла, Флориана Крюкла.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