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3019" w14:textId="dc33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казенных предприятий, находящихся в ведении Комитета государственного санитарно-эпидемиологического надзора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2012 года № 1465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республиканские государственные казенные предприятия (далее - предприятия), находящиеся в ведении Комитета государственного санитарно-эпидемиологического надзора Министерства здравоохранения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государственного санитарно-эпидемиологического надзора Министерства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предприятий определить осуществление деятельности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санитарно-эпидемиологического надзора Министерства здравоохранения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предприятий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1125 «Вопросы Комитета государственного санитарно-эпидемиологического надзора Министерства здравоохранения Республики Казахстан» (САПП Республики Казахстан, 2004 года, № 42, ст. 534):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государственного санитарно-эпидемиологического надзора Министерства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«Государственные предприятия» строки, порядковые номера 4, 11,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Республиканское государственное предприятие на праве хозяйственного ведения «Атырауский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года № 1465 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республиканских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казенных предприятий, находящихся в ведении Комитета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санитарно-эпидемиологического надзора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«Атырауский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путем преобразования в Республиканское государственное предприятие на праве хозяйственного ведения «Атырауский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«Мангистауский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 путем преобразования в Республиканское государственное предприятие на праве хозяйственного ведения «Мангистауский областной центр санитарно-эпидемиологической экспертизы» Комитета государственного санитарно-эпидемиологического надзора Министерства здравоохранения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