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c8b6" w14:textId="77dc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адвокатской и нотариальной видов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2012 года № 1460. Утратило силу постановлением Правительства Республики Казахстан от 27 марта 2015 года № 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27.03.2015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адвокатской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нотариальной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лицензиаром по осуществлению адвокатской и нотариальной видов деятельности Комитет регистрационной службы и оказания правовой помощи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2012 года № 1460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подтверждающих соответствие им,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
адвокатской деятельности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5066"/>
        <w:gridCol w:w="4193"/>
        <w:gridCol w:w="3054"/>
      </w:tblGrid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лиц, прошедших стажировку и аттестацию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содержащейся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них, из ГБД ФЛ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диплома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(нотариально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засвидетельствованная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оригинала для сверки)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 от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до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у адвоката,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имеющего 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пяти лет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претендующих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адвокатской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Комиссия)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Комиссии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диспансерах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диспансеров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данных 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инте-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грированной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зирование»</w:t>
            </w:r>
          </w:p>
        </w:tc>
      </w:tr>
      <w:tr>
        <w:trPr>
          <w:trHeight w:val="28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судимости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судимости, выданная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Комитетом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КПССУ ГП РК)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КПССУ ГП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зирование»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лиц, сдавших квалификационный экзамен в Квалификационной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комиссии при Высшем Судебном Совете Республики Казахстан,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успешно прошедших стажировку в суде и получивших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положительный отзыв пленарного заседания областного или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приравненного к нему суда
</w:t>
            </w:r>
          </w:p>
        </w:tc>
      </w:tr>
      <w:tr>
        <w:trPr>
          <w:trHeight w:val="12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содержащейся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них, из ГБД ФЛ</w:t>
            </w:r>
          </w:p>
        </w:tc>
      </w:tr>
      <w:tr>
        <w:trPr>
          <w:trHeight w:val="12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диплома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(нотариально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засвидетельствованная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оригинала для сверки)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</w:tc>
      </w:tr>
      <w:tr>
        <w:trPr>
          <w:trHeight w:val="12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судьи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подтверждающей сдачу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 на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(нотариально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засвидетельствованная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оригинала для сверки)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стажировки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 с положительным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отзывом пленарного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 областного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приравненного к нему суда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положительным отзывом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пленарного 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приравненного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(нотариально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засвидетельствованная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оригинала для сверки)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стажировки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 месяцев до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у адвоката, имеющего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адвокатской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 лет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22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на учете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диспансерах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диспансеров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в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МЗ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зирование»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судимости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судимости, выданная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КПССУ ГП РК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в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КПССУ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зирование»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лиц, прекративших полномочия судьи по основаниям,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предусмотренным подпунктами 1), 2), 3), 9) и 12) пункта 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 34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Конституционного закона 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25 декабря 2000 года «О судебной системе и статусе судей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Казахстан»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содержащейся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них, из ГБД ФЛ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образования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диплома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(нотариально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засвидетельствованная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оригинала для сверки)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</w:tc>
      </w:tr>
      <w:tr>
        <w:trPr>
          <w:trHeight w:val="26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освобождении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судьи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(далее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Указ)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судьи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и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на учете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диспансерах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диспансеров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в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МЗ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зирование»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судимости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судимости, выданная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КПССУ ГП РК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КПССУ ГП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зирование»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лиц, уволенных из органов прокуратуры и следствия, при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наличии стажа работы в должности прокурора или следователя не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менее десяти лет, за исключением уволенных по отрицательным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мотивам
</w:t>
            </w:r>
          </w:p>
        </w:tc>
      </w:tr>
      <w:tr>
        <w:trPr>
          <w:trHeight w:val="24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содержащейся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них, из ГБД ФЛ</w:t>
            </w:r>
          </w:p>
        </w:tc>
      </w:tr>
      <w:tr>
        <w:trPr>
          <w:trHeight w:val="13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образования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диплома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(нотариально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засвидетельствованная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оригинала для сверки)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</w:tc>
      </w:tr>
      <w:tr>
        <w:trPr>
          <w:trHeight w:val="15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стажа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прокурора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следователя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десяти лет,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уволенных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отрицательным мотивам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трудовой книжки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иного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причину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занимаемой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(нотариально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засвидетельствованная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оригинала для сверки)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на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наркологическом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психиатрическом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диспансерах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диспансеров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в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МЗ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зирование»</w:t>
            </w:r>
          </w:p>
        </w:tc>
      </w:tr>
      <w:tr>
        <w:trPr>
          <w:trHeight w:val="26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судимости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судимости, выданная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КПССУ ГП РК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в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КПССУ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интегри-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рованной 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зирование»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 месяцев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года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адвоката, имеющего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адвокатской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пяти лет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2012 года № 1460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подтверждающих соответствие им,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
нотариальной деятельности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3950"/>
        <w:gridCol w:w="5723"/>
        <w:gridCol w:w="3251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лиц, прошедших стажировку и аттестацию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достигший 25 лет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содержащейся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них, из ГБД ФЛ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диплома (нотариально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засвидетельствованная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непредставления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оригинала для сверки)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нотариуса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в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«Е-нотариат»,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ГБД 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зирование»,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Комиссия)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Комиссии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на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наркологическом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психиатрическом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диспансерах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из наркологического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психиатрического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в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МЗ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ГБД 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зирование»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судимости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судимости, выданная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Комитетом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(далее – КПССУ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РК)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в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КПССУ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интегри-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рованной 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зирование»</w:t>
            </w:r>
          </w:p>
        </w:tc>
      </w:tr>
      <w:tr>
        <w:trPr>
          <w:trHeight w:val="23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двух лет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подтверждающего стаж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не менее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(нотариально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засвидетельствованная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непредставления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оригинала для сверки)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лиц, сдавших квалификационные экзамены в Квалификационной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коллегии юстиции Республики Казахстан или в Квалификационной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комиссии при Высшем Судебном Совете Республики Казахстан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достигший 25 лет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содержащейся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них, из ГБД ФЛ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диплома (нотариально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засвидетельствованная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непредставления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оригинала для сверки)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Высшем Судебном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подтверждающей сдачу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квалификационного экзамена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должность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(нотариально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засвидетельствованная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непредставления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оригинала для сверки)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нотариуса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в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«Е-нотариат»,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ГБД 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зирование»,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25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на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наркологическом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психиатрическом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диспансерах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из наркологического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психиатрического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в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МЗ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ГБД 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зирование»</w:t>
            </w:r>
          </w:p>
        </w:tc>
      </w:tr>
      <w:tr>
        <w:trPr>
          <w:trHeight w:val="3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судимости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судимости, выданная КПССУ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РК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в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КПССУ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интегри-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рованной 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зирование»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двух лет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подтверждающего стаж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не менее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(нотариально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засвидетельствованная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непредставления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оригинала для сверки)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постоянных судей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достигший 25 лет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содержащейся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них, из ГБД ФЛ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диплома (нотариально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засвидетельствованная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непредставления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оригинала для сверки)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судьи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Указа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 на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(далее – Указ)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справка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суда, подтверждающая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должности судьи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и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нотариуса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в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«Е-нотариат»,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зирование»,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двух лет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подтверждающего стаж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не менее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(нотариально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засвидетельствованная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непредставления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оригинала для сверки)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лиц, работавших постоянными судьями, за исключением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судей, освобожденных от должности судьи за порочащие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проступки и нарушения законности при исполнении своих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обязанностей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достигший 25 лет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содержащейся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них, из ГБД ФЛ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диплома (нотариально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засвидетельствованная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непредставления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оригинала для сверки)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</w:t>
            </w:r>
          </w:p>
        </w:tc>
      </w:tr>
      <w:tr>
        <w:trPr>
          <w:trHeight w:val="28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судьи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судьи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Указа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 на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и освобождение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судьи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и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нотариуса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в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«Е-нотариат»,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ГБД 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на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наркологическом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психиатрическом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диспансерах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из наркологического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психиатрического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в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МЗ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ГБД 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зирование»</w:t>
            </w:r>
          </w:p>
        </w:tc>
      </w:tr>
      <w:tr>
        <w:trPr>
          <w:trHeight w:val="288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судимости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судимости, выданная КПССУ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РК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в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КПССУ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интегри-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рованной 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зирование»</w:t>
            </w:r>
          </w:p>
        </w:tc>
      </w:tr>
      <w:tr>
        <w:trPr>
          <w:trHeight w:val="22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двух лет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подтверждающего стаж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не менее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(нотариально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засвидетельствованная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непредставления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оригинала для сверки)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государственных нотариусов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достигший 25 лет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содержащейся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них, из ГБД ФЛ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диплома (нотариально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засвидетельствованная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непредставления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оригинала для сверки)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на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наркологическом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психиатрическом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диспансерах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из наркологического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психиатрического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в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МЗ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ГБД 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зирование»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судимости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судимости, выданная КПССУ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РК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в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КПССУ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интегри-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рованной 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зирование»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двух лет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подтверждающего стаж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не менее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(нотариально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засвидетельствованная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непредставления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оригинала для сверки)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2012 года № 1460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2007 года № 454 «Об утверждении квалификационных требований, предъявляемых при лицензировании адвокатской и нотариальной видам деятельности» (САПП Республики Казахстан, 2007 г., № 18, ст. 204).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марта 2008 года № 300 «О некоторых вопросах Министерства юстиции Республики Казахстан» (САПП Республики Казахстан, 2008 г., № 18, ст. 160).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ноября 2011 года № 1346 «О внесении изменений в постановление Правительства Республики Казахстан от 2 июня 2007 года № 454 «Об утверждении Правил лицензирования и квалификационных требований, предъявляемых к адвокатской и нотариальной видам деятельности» (САПП Республики Казахстан, 2012 г., № 3, ст. 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марта 2012 года № 365 «О внесении изменений и дополнений в постановление Правительства Республики Казахстан от 2 июня 2007 года № 454 «Об утверждении квалификационных требований, предъявляемых при лицензировании адвокатской и нотариальной видам деятельности» (САПП Республики Казахстан, 2012 г., № 38, ст. 513).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