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60c" w14:textId="fe87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ноября 2006 года № 1125 "Об утверждении норм снабжения и категорий материальных запасов Вооруженных Сил других войск и воинских формирований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1456.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2006 года № 1125 "Об утверждении норм снабжения и категорий материальных запасов Вооруженных Сил, других войск и воинских формирований Республики Казахстан"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5) пункта 1 секретно.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08"/>
        <w:gridCol w:w="7592"/>
      </w:tblGrid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7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