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a3fd" w14:textId="0e8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2012 года № 1451.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630 «О создании Межведомственной комиссии по вопросам разработки и согласования Генеральной схемы организации территории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разработки и согласования Генеральной схемы организации территории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16"/>
        <w:gridCol w:w="538"/>
        <w:gridCol w:w="8088"/>
      </w:tblGrid>
      <w:tr>
        <w:trPr>
          <w:trHeight w:val="96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Крымбека Елеуовича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председателем</w:t>
            </w:r>
          </w:p>
        </w:tc>
      </w:tr>
      <w:tr>
        <w:trPr>
          <w:trHeight w:val="96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Туйтеевича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6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Иманжусупа Латкеновича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</w:tc>
      </w:tr>
      <w:tr>
        <w:trPr>
          <w:trHeight w:val="96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Абжалиевича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69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Ескельдиевича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</w:t>
            </w:r>
          </w:p>
        </w:tc>
      </w:tr>
      <w:tr>
        <w:trPr>
          <w:trHeight w:val="690" w:hRule="atLeast"/>
        </w:trPr>
        <w:tc>
          <w:tcPr>
            <w:tcW w:w="4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Казбека Шаймерденовича</w:t>
            </w:r>
          </w:p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Ахметова Серика Ныгметовича, Искакова Марлена Нурахметовича, Нурымбетова Биржана Бидайбекулы, Тусупбекова Амиржана Нурышевича, Макажанова Ныгмеджана Койшибаевича.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