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139d" w14:textId="8ab1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распоряжение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2012 года № 1445.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и распоряжение Премьер-Министра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распоряжение Премьер-Министра Республики Казахстан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186):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устойчивому развитию Республики Казахстан: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председателя",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Департамента 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устойчивого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секретарь",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"Министр индустрии и новых технологий Республики Казахстан"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"Заместитель Премьер-Министра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председателя",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Департамента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мониторинга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секретарь",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"Заместитель Премьер-Министра Республики Казахстан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 Республики Казахстан".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Казахстан":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Казахстан, утвержденный указанным постановлением: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Павловича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вице-министра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Берик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планирования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Министр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Берик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Темиргалиевич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секретарь";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Ныгметовича.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Утратил силу постановлением Правительства РК от 25.02.2014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постановлением Правительства РК от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