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13adf" w14:textId="0a13a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23 октября 2009 года № 1654 "Об утверждении типовой структуры местного государственного управления Республики Казахстан и признании утратившими силу некоторых решений Правительства Республики Казахстан" и от 15 декабря 2004 года № 1324 "О некоторых вопросах утверждения лимитов штатной численности местных исполнительных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ноября 2012 года № 1436. Утратило силу постановлением Правительства Республики Казахстан от 27 июня 2025 года № 480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27.06. 2025 </w:t>
      </w:r>
      <w:r>
        <w:rPr>
          <w:rFonts w:ascii="Times New Roman"/>
          <w:b w:val="false"/>
          <w:i w:val="false"/>
          <w:color w:val="ff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постановления Правительства Республики Казахстан от 23 октября 2009 года </w:t>
      </w:r>
      <w:r>
        <w:rPr>
          <w:rFonts w:ascii="Times New Roman"/>
          <w:b w:val="false"/>
          <w:i w:val="false"/>
          <w:color w:val="000000"/>
          <w:sz w:val="28"/>
        </w:rPr>
        <w:t>№ 1654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типовой структуры местного государственного управления Республики Казахстан и признании утратившими силу некоторых решений Правительства Республики Казахстан" и от 15 декабря 2004 года </w:t>
      </w:r>
      <w:r>
        <w:rPr>
          <w:rFonts w:ascii="Times New Roman"/>
          <w:b w:val="false"/>
          <w:i w:val="false"/>
          <w:color w:val="000000"/>
          <w:sz w:val="28"/>
        </w:rPr>
        <w:t>№ 1324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утверждения лимитов штатной численности местных исполнительных органов"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 постановлением Правительства РК от 18.06.2013 </w:t>
      </w:r>
      <w:r>
        <w:rPr>
          <w:rFonts w:ascii="Times New Roman"/>
          <w:b w:val="false"/>
          <w:i w:val="false"/>
          <w:color w:val="000000"/>
          <w:sz w:val="28"/>
        </w:rPr>
        <w:t>№ 608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7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 (САПП Республики Казахстан, 2004 г., № 49, ст. 627):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18.06.2013 </w:t>
      </w:r>
      <w:r>
        <w:rPr>
          <w:rFonts w:ascii="Times New Roman"/>
          <w:b w:val="false"/>
          <w:i w:val="false"/>
          <w:color w:val="000000"/>
          <w:sz w:val="28"/>
        </w:rPr>
        <w:t>№ 608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7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Местным исполнительным органам принять соответствующие меры, вытекающие из настоящего постановления.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2012 года № 1436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декабря 2004 года № 1324 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Лимиты штатной численности местных исполнительных органов и</w:t>
      </w:r>
      <w:r>
        <w:br/>
      </w:r>
      <w:r>
        <w:rPr>
          <w:rFonts w:ascii="Times New Roman"/>
          <w:b/>
          <w:i w:val="false"/>
          <w:color w:val="000000"/>
        </w:rPr>
        <w:t>предельное число заместителей акимов областей, городов Алматы и</w:t>
      </w:r>
      <w:r>
        <w:br/>
      </w:r>
      <w:r>
        <w:rPr>
          <w:rFonts w:ascii="Times New Roman"/>
          <w:b/>
          <w:i w:val="false"/>
          <w:color w:val="000000"/>
        </w:rPr>
        <w:t>Астаны, районов (городов областного значения)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штатная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численность* (ед.)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заместителей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 городов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Астаны, Алматы (ед.)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"Предельное число заместителей акимов городов областного значения с численностью населения менее 400000 человек не должно превышать 3 единицы. Предельное число заместителей акимов городов областного значения с численностью населения свыше 400000 человек не должно превышать 4 единицы.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Предельное число заместителей акимов районов с численностью населения менее 250000 человек не должно превышать 3 единицы. Предельное число заместителей акимов районов с численностью населения свыше 250000 человек не должно превышать 5 единиц.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Численность указана с учетом штатной численности государственных служащих по области, городу республиканского значения, столице и включает численность государственных служащих аппаратов акимов и исполнительных органов областей, городов Алматы и Астаны, районов, городов областного значения, районов в городах Караганде, Шымкенте, Алматы, Астане, городов районного значения, поселков, аулов (сел), аульных (сельских) округов".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