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2993" w14:textId="8c32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между Правительством Республики Казахстан и Правительством Российской Федерации о создании благоприятных тарифных условий на перевозки российских грузов по территории Республики Казахстан и казахстанских грузов по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уведомить российскую сторону о намерении Правительства Республики Казахстан не становиться участником Соглашения между Правительством Республики Казахстан и Правительством Российской Федерации о создании благоприятных тарифных условий на перевозки российских грузов по территории Республики Казахстан и казахстанских грузов по территории Российской Федерации, совершенного в городе Ялте 20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